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EE031" w14:textId="77777777" w:rsidR="00BD1158" w:rsidRDefault="00BD1158" w:rsidP="00BD1158">
      <w:pPr>
        <w:pStyle w:val="Titel"/>
        <w:jc w:val="center"/>
      </w:pPr>
      <w:r>
        <w:rPr>
          <w:rStyle w:val="Fett"/>
        </w:rPr>
        <w:t xml:space="preserve">Ayurveda für Frauen </w:t>
      </w:r>
      <w:proofErr w:type="spellStart"/>
      <w:r>
        <w:rPr>
          <w:rStyle w:val="Fett"/>
        </w:rPr>
        <w:t>im</w:t>
      </w:r>
      <w:proofErr w:type="spellEnd"/>
      <w:r>
        <w:rPr>
          <w:rStyle w:val="Fett"/>
        </w:rPr>
        <w:t xml:space="preserve"> </w:t>
      </w:r>
      <w:proofErr w:type="spellStart"/>
      <w:r>
        <w:rPr>
          <w:rStyle w:val="Fett"/>
        </w:rPr>
        <w:t>Alltag</w:t>
      </w:r>
      <w:proofErr w:type="spellEnd"/>
    </w:p>
    <w:p w14:paraId="223B81AF" w14:textId="77777777" w:rsidR="00BD1158" w:rsidRDefault="00BD1158" w:rsidP="00BD1158">
      <w:pPr>
        <w:pStyle w:val="Untertitel"/>
        <w:jc w:val="center"/>
      </w:pPr>
      <w:proofErr w:type="spellStart"/>
      <w:r>
        <w:rPr>
          <w:rStyle w:val="Fett"/>
        </w:rPr>
        <w:t>Sanfte</w:t>
      </w:r>
      <w:proofErr w:type="spellEnd"/>
      <w:r>
        <w:rPr>
          <w:rStyle w:val="Fett"/>
        </w:rPr>
        <w:t xml:space="preserve"> Wege </w:t>
      </w:r>
      <w:proofErr w:type="spellStart"/>
      <w:r>
        <w:rPr>
          <w:rStyle w:val="Fett"/>
        </w:rPr>
        <w:t>zu</w:t>
      </w:r>
      <w:proofErr w:type="spellEnd"/>
      <w:r>
        <w:rPr>
          <w:rStyle w:val="Fett"/>
        </w:rPr>
        <w:t xml:space="preserve"> </w:t>
      </w:r>
      <w:proofErr w:type="spellStart"/>
      <w:r>
        <w:rPr>
          <w:rStyle w:val="Fett"/>
        </w:rPr>
        <w:t>hormoneller</w:t>
      </w:r>
      <w:proofErr w:type="spellEnd"/>
      <w:r>
        <w:rPr>
          <w:rStyle w:val="Fett"/>
        </w:rPr>
        <w:t xml:space="preserve"> Balance, </w:t>
      </w:r>
      <w:proofErr w:type="spellStart"/>
      <w:r>
        <w:rPr>
          <w:rStyle w:val="Fett"/>
        </w:rPr>
        <w:t>ruhigem</w:t>
      </w:r>
      <w:proofErr w:type="spellEnd"/>
      <w:r>
        <w:rPr>
          <w:rStyle w:val="Fett"/>
        </w:rPr>
        <w:t xml:space="preserve"> Schlaf und </w:t>
      </w:r>
      <w:proofErr w:type="spellStart"/>
      <w:r>
        <w:rPr>
          <w:rStyle w:val="Fett"/>
        </w:rPr>
        <w:t>neuer</w:t>
      </w:r>
      <w:proofErr w:type="spellEnd"/>
      <w:r>
        <w:rPr>
          <w:rStyle w:val="Fett"/>
        </w:rPr>
        <w:t xml:space="preserve"> Energie.</w:t>
      </w:r>
    </w:p>
    <w:p w14:paraId="5FEACDCB" w14:textId="77777777" w:rsidR="00BD1158" w:rsidRDefault="00BD1158" w:rsidP="00BD1158">
      <w:pPr>
        <w:pStyle w:val="StandardWeb"/>
        <w:jc w:val="center"/>
        <w:rPr>
          <w:rStyle w:val="Fett"/>
        </w:rPr>
      </w:pPr>
    </w:p>
    <w:p w14:paraId="4DE5DFED" w14:textId="77777777" w:rsidR="00BD1158" w:rsidRDefault="00BD1158" w:rsidP="00BD1158">
      <w:pPr>
        <w:pStyle w:val="StandardWeb"/>
        <w:jc w:val="center"/>
        <w:rPr>
          <w:rStyle w:val="Fett"/>
        </w:rPr>
      </w:pPr>
    </w:p>
    <w:p w14:paraId="06CC789E" w14:textId="77777777" w:rsidR="00BD1158" w:rsidRDefault="00BD1158" w:rsidP="00BD1158">
      <w:pPr>
        <w:pStyle w:val="StandardWeb"/>
        <w:jc w:val="center"/>
        <w:rPr>
          <w:rStyle w:val="Fett"/>
        </w:rPr>
      </w:pPr>
    </w:p>
    <w:p w14:paraId="6D3BFFFD" w14:textId="77777777" w:rsidR="00BD1158" w:rsidRDefault="00BD1158" w:rsidP="00BD1158">
      <w:pPr>
        <w:pStyle w:val="Untertitel"/>
        <w:jc w:val="center"/>
      </w:pPr>
      <w:proofErr w:type="spellStart"/>
      <w:r>
        <w:rPr>
          <w:rStyle w:val="Fett"/>
        </w:rPr>
        <w:t>Natürlich</w:t>
      </w:r>
      <w:proofErr w:type="spellEnd"/>
      <w:r>
        <w:rPr>
          <w:rStyle w:val="Fett"/>
        </w:rPr>
        <w:t xml:space="preserve"> leben, </w:t>
      </w:r>
      <w:proofErr w:type="spellStart"/>
      <w:r>
        <w:rPr>
          <w:rStyle w:val="Fett"/>
        </w:rPr>
        <w:t>klar</w:t>
      </w:r>
      <w:proofErr w:type="spellEnd"/>
      <w:r>
        <w:rPr>
          <w:rStyle w:val="Fett"/>
        </w:rPr>
        <w:t xml:space="preserve"> </w:t>
      </w:r>
      <w:proofErr w:type="spellStart"/>
      <w:r>
        <w:rPr>
          <w:rStyle w:val="Fett"/>
        </w:rPr>
        <w:t>fühlen</w:t>
      </w:r>
      <w:proofErr w:type="spellEnd"/>
      <w:r>
        <w:rPr>
          <w:rStyle w:val="Fett"/>
        </w:rPr>
        <w:t xml:space="preserve">, gut </w:t>
      </w:r>
      <w:proofErr w:type="spellStart"/>
      <w:r>
        <w:rPr>
          <w:rStyle w:val="Fett"/>
        </w:rPr>
        <w:t>schlafen</w:t>
      </w:r>
      <w:proofErr w:type="spellEnd"/>
      <w:r>
        <w:rPr>
          <w:rStyle w:val="Fett"/>
        </w:rPr>
        <w:t xml:space="preserve"> – </w:t>
      </w:r>
      <w:proofErr w:type="spellStart"/>
      <w:r>
        <w:rPr>
          <w:rStyle w:val="Fett"/>
        </w:rPr>
        <w:t>mit</w:t>
      </w:r>
      <w:proofErr w:type="spellEnd"/>
      <w:r>
        <w:rPr>
          <w:rStyle w:val="Fett"/>
        </w:rPr>
        <w:t xml:space="preserve"> Ayurveda, das </w:t>
      </w:r>
      <w:proofErr w:type="spellStart"/>
      <w:r>
        <w:rPr>
          <w:rStyle w:val="Fett"/>
        </w:rPr>
        <w:t>wirklich</w:t>
      </w:r>
      <w:proofErr w:type="spellEnd"/>
      <w:r>
        <w:rPr>
          <w:rStyle w:val="Fett"/>
        </w:rPr>
        <w:t xml:space="preserve"> </w:t>
      </w:r>
      <w:proofErr w:type="spellStart"/>
      <w:r>
        <w:rPr>
          <w:rStyle w:val="Fett"/>
        </w:rPr>
        <w:t>wirkt</w:t>
      </w:r>
      <w:proofErr w:type="spellEnd"/>
      <w:r>
        <w:rPr>
          <w:rStyle w:val="Fett"/>
        </w:rPr>
        <w:t>.</w:t>
      </w:r>
    </w:p>
    <w:p w14:paraId="31D88EC3" w14:textId="77777777" w:rsidR="00BD1158" w:rsidRDefault="00BD1158" w:rsidP="00BD1158">
      <w:pPr>
        <w:pStyle w:val="berschrift1"/>
        <w:rPr>
          <w:lang w:val="de-DE"/>
        </w:rPr>
      </w:pPr>
    </w:p>
    <w:p w14:paraId="5BE9A06F" w14:textId="77777777" w:rsidR="00BD1158" w:rsidRDefault="00BD1158" w:rsidP="00BD1158">
      <w:pPr>
        <w:rPr>
          <w:lang w:val="de-DE"/>
        </w:rPr>
      </w:pPr>
    </w:p>
    <w:p w14:paraId="2CBCBB1C" w14:textId="77777777" w:rsidR="00BD1158" w:rsidRDefault="00BD1158" w:rsidP="00BD1158">
      <w:pPr>
        <w:pStyle w:val="Untertitel"/>
        <w:jc w:val="center"/>
        <w:rPr>
          <w:lang w:val="de-DE"/>
        </w:rPr>
      </w:pPr>
      <w:r>
        <w:rPr>
          <w:lang w:val="de-DE"/>
        </w:rPr>
        <w:t>Ella Roller</w:t>
      </w:r>
    </w:p>
    <w:p w14:paraId="23684931" w14:textId="211CCE40" w:rsidR="00BD1158" w:rsidRDefault="00BD1158">
      <w:pPr>
        <w:rPr>
          <w:rFonts w:ascii="Times New Roman" w:eastAsiaTheme="majorEastAsia" w:hAnsi="Times New Roman" w:cstheme="majorBidi"/>
          <w:b/>
          <w:bCs/>
          <w:color w:val="365F91" w:themeColor="accent1" w:themeShade="BF"/>
          <w:sz w:val="28"/>
          <w:szCs w:val="28"/>
          <w:lang w:val="de-DE"/>
        </w:rPr>
      </w:pPr>
      <w:r>
        <w:rPr>
          <w:lang w:val="de-DE"/>
        </w:rPr>
        <w:br w:type="page"/>
      </w:r>
    </w:p>
    <w:p w14:paraId="308442A0" w14:textId="77777777" w:rsidR="00BD1158" w:rsidRPr="00BD1158" w:rsidRDefault="00BD1158" w:rsidP="00BD1158">
      <w:pPr>
        <w:pStyle w:val="berschrift1"/>
        <w:rPr>
          <w:lang w:val="de-DE"/>
        </w:rPr>
      </w:pPr>
      <w:r w:rsidRPr="00BD1158">
        <w:rPr>
          <w:lang w:val="de-DE"/>
        </w:rPr>
        <w:lastRenderedPageBreak/>
        <w:t>INHALT</w:t>
      </w:r>
    </w:p>
    <w:p w14:paraId="5CFCC9B1" w14:textId="77777777" w:rsidR="00BD1158" w:rsidRPr="00BD1158" w:rsidRDefault="00BD1158" w:rsidP="00BD1158">
      <w:pPr>
        <w:pStyle w:val="berschrift1"/>
        <w:rPr>
          <w:lang w:val="de-DE"/>
        </w:rPr>
      </w:pPr>
      <w:r w:rsidRPr="00BD1158">
        <w:rPr>
          <w:lang w:val="de-DE"/>
        </w:rPr>
        <w:t>VORWORT</w:t>
      </w:r>
      <w:r w:rsidRPr="00BD1158">
        <w:rPr>
          <w:lang w:val="de-DE"/>
        </w:rPr>
        <w:tab/>
        <w:t>3</w:t>
      </w:r>
    </w:p>
    <w:p w14:paraId="68D275C6" w14:textId="77777777" w:rsidR="00BD1158" w:rsidRPr="00BD1158" w:rsidRDefault="00BD1158" w:rsidP="00BD1158">
      <w:pPr>
        <w:pStyle w:val="berschrift1"/>
        <w:rPr>
          <w:lang w:val="de-DE"/>
        </w:rPr>
      </w:pPr>
      <w:r w:rsidRPr="00BD1158">
        <w:rPr>
          <w:lang w:val="de-DE"/>
        </w:rPr>
        <w:t>KAPITEL 1 – WARUM AYURVEDA FRAUEN GUTTUT</w:t>
      </w:r>
      <w:r w:rsidRPr="00BD1158">
        <w:rPr>
          <w:lang w:val="de-DE"/>
        </w:rPr>
        <w:tab/>
        <w:t>5</w:t>
      </w:r>
    </w:p>
    <w:p w14:paraId="6CFD0B0A" w14:textId="77777777" w:rsidR="00BD1158" w:rsidRPr="00BD1158" w:rsidRDefault="00BD1158" w:rsidP="00BD1158">
      <w:pPr>
        <w:pStyle w:val="berschrift1"/>
        <w:rPr>
          <w:lang w:val="de-DE"/>
        </w:rPr>
      </w:pPr>
      <w:r w:rsidRPr="00BD1158">
        <w:rPr>
          <w:lang w:val="de-DE"/>
        </w:rPr>
        <w:t>KAPITEL 2 – AYURVEDA IN 10 MINUTEN VERSTEHEN</w:t>
      </w:r>
      <w:r w:rsidRPr="00BD1158">
        <w:rPr>
          <w:lang w:val="de-DE"/>
        </w:rPr>
        <w:tab/>
        <w:t>8</w:t>
      </w:r>
    </w:p>
    <w:p w14:paraId="429D5DDE" w14:textId="77777777" w:rsidR="00BD1158" w:rsidRPr="00BD1158" w:rsidRDefault="00BD1158" w:rsidP="00BD1158">
      <w:pPr>
        <w:pStyle w:val="berschrift1"/>
        <w:rPr>
          <w:lang w:val="de-DE"/>
        </w:rPr>
      </w:pPr>
      <w:r w:rsidRPr="00BD1158">
        <w:rPr>
          <w:lang w:val="de-DE"/>
        </w:rPr>
        <w:t>KAPITEL 3 – DEIN INNERES FEUER: AGNI</w:t>
      </w:r>
      <w:r w:rsidRPr="00BD1158">
        <w:rPr>
          <w:lang w:val="de-DE"/>
        </w:rPr>
        <w:tab/>
        <w:t>11</w:t>
      </w:r>
    </w:p>
    <w:p w14:paraId="2A26E265" w14:textId="77777777" w:rsidR="00BD1158" w:rsidRPr="00BD1158" w:rsidRDefault="00BD1158" w:rsidP="00BD1158">
      <w:pPr>
        <w:pStyle w:val="berschrift1"/>
        <w:rPr>
          <w:lang w:val="de-DE"/>
        </w:rPr>
      </w:pPr>
      <w:r w:rsidRPr="00BD1158">
        <w:rPr>
          <w:lang w:val="de-DE"/>
        </w:rPr>
        <w:t>KAPITEL 4 – HORMONE SANFT AUSBALANCIEREN</w:t>
      </w:r>
      <w:r w:rsidRPr="00BD1158">
        <w:rPr>
          <w:lang w:val="de-DE"/>
        </w:rPr>
        <w:tab/>
        <w:t>14</w:t>
      </w:r>
    </w:p>
    <w:p w14:paraId="30C800E1" w14:textId="77777777" w:rsidR="00BD1158" w:rsidRPr="00BD1158" w:rsidRDefault="00BD1158" w:rsidP="00BD1158">
      <w:pPr>
        <w:pStyle w:val="berschrift1"/>
        <w:rPr>
          <w:lang w:val="de-DE"/>
        </w:rPr>
      </w:pPr>
      <w:r w:rsidRPr="00BD1158">
        <w:rPr>
          <w:lang w:val="de-DE"/>
        </w:rPr>
        <w:t>KAPITEL 5 – STRESS REDUZIEREN – OHNE DICH ZU ÜBERFORDERN</w:t>
      </w:r>
      <w:r w:rsidRPr="00BD1158">
        <w:rPr>
          <w:lang w:val="de-DE"/>
        </w:rPr>
        <w:tab/>
        <w:t>17</w:t>
      </w:r>
    </w:p>
    <w:p w14:paraId="03D67675" w14:textId="77777777" w:rsidR="00BD1158" w:rsidRPr="00BD1158" w:rsidRDefault="00BD1158" w:rsidP="00BD1158">
      <w:pPr>
        <w:pStyle w:val="berschrift1"/>
        <w:rPr>
          <w:lang w:val="de-DE"/>
        </w:rPr>
      </w:pPr>
      <w:r w:rsidRPr="00BD1158">
        <w:rPr>
          <w:lang w:val="de-DE"/>
        </w:rPr>
        <w:t>KAPITEL 6 – SCHLAF ALS REGENERATION UND HEILUNG</w:t>
      </w:r>
      <w:r w:rsidRPr="00BD1158">
        <w:rPr>
          <w:lang w:val="de-DE"/>
        </w:rPr>
        <w:tab/>
        <w:t>21</w:t>
      </w:r>
    </w:p>
    <w:p w14:paraId="558B1B41" w14:textId="77777777" w:rsidR="00BD1158" w:rsidRPr="00BD1158" w:rsidRDefault="00BD1158" w:rsidP="00BD1158">
      <w:pPr>
        <w:pStyle w:val="berschrift1"/>
        <w:rPr>
          <w:lang w:val="de-DE"/>
        </w:rPr>
      </w:pPr>
      <w:r w:rsidRPr="00BD1158">
        <w:rPr>
          <w:lang w:val="de-DE"/>
        </w:rPr>
        <w:t>KAPITEL 7 – EMOTIONEN VERSTEHEN: DER WEIBLICHE WEG</w:t>
      </w:r>
      <w:r w:rsidRPr="00BD1158">
        <w:rPr>
          <w:lang w:val="de-DE"/>
        </w:rPr>
        <w:tab/>
        <w:t>25</w:t>
      </w:r>
    </w:p>
    <w:p w14:paraId="54A161A8" w14:textId="77777777" w:rsidR="00BD1158" w:rsidRPr="00BD1158" w:rsidRDefault="00BD1158" w:rsidP="00BD1158">
      <w:pPr>
        <w:pStyle w:val="berschrift1"/>
        <w:rPr>
          <w:lang w:val="de-DE"/>
        </w:rPr>
      </w:pPr>
      <w:r w:rsidRPr="00BD1158">
        <w:rPr>
          <w:lang w:val="de-DE"/>
        </w:rPr>
        <w:t>KAPITEL 8 – TRANSZENDENTALE MEDITATION</w:t>
      </w:r>
      <w:r w:rsidRPr="00BD1158">
        <w:rPr>
          <w:lang w:val="de-DE"/>
        </w:rPr>
        <w:tab/>
        <w:t>28</w:t>
      </w:r>
    </w:p>
    <w:p w14:paraId="4E2C4A17" w14:textId="77777777" w:rsidR="00BD1158" w:rsidRPr="00BD1158" w:rsidRDefault="00BD1158" w:rsidP="00BD1158">
      <w:pPr>
        <w:pStyle w:val="berschrift1"/>
        <w:rPr>
          <w:lang w:val="de-DE"/>
        </w:rPr>
      </w:pPr>
      <w:r w:rsidRPr="00BD1158">
        <w:rPr>
          <w:lang w:val="de-DE"/>
        </w:rPr>
        <w:t>KAPITEL 9 – AYURVEDA-ERNÄHRUNG FÜR ECHTE TAGE</w:t>
      </w:r>
      <w:r w:rsidRPr="00BD1158">
        <w:rPr>
          <w:lang w:val="de-DE"/>
        </w:rPr>
        <w:tab/>
        <w:t>31</w:t>
      </w:r>
    </w:p>
    <w:p w14:paraId="142328F4" w14:textId="77777777" w:rsidR="00BD1158" w:rsidRPr="00BD1158" w:rsidRDefault="00BD1158" w:rsidP="00BD1158">
      <w:pPr>
        <w:pStyle w:val="berschrift1"/>
        <w:rPr>
          <w:lang w:val="de-DE"/>
        </w:rPr>
      </w:pPr>
      <w:r w:rsidRPr="00BD1158">
        <w:rPr>
          <w:lang w:val="de-DE"/>
        </w:rPr>
        <w:t xml:space="preserve">KAPITEL 10 – KLEINE RITUALE FÜR </w:t>
      </w:r>
      <w:proofErr w:type="spellStart"/>
      <w:r w:rsidRPr="00BD1158">
        <w:rPr>
          <w:lang w:val="de-DE"/>
        </w:rPr>
        <w:t>GROßE</w:t>
      </w:r>
      <w:proofErr w:type="spellEnd"/>
      <w:r w:rsidRPr="00BD1158">
        <w:rPr>
          <w:lang w:val="de-DE"/>
        </w:rPr>
        <w:t xml:space="preserve"> WIRKUNG</w:t>
      </w:r>
      <w:r w:rsidRPr="00BD1158">
        <w:rPr>
          <w:lang w:val="de-DE"/>
        </w:rPr>
        <w:tab/>
        <w:t>35</w:t>
      </w:r>
    </w:p>
    <w:p w14:paraId="23E6CEE4" w14:textId="77777777" w:rsidR="00BD1158" w:rsidRPr="00BD1158" w:rsidRDefault="00BD1158" w:rsidP="00BD1158">
      <w:pPr>
        <w:pStyle w:val="berschrift1"/>
        <w:rPr>
          <w:lang w:val="de-DE"/>
        </w:rPr>
      </w:pPr>
      <w:r w:rsidRPr="00BD1158">
        <w:rPr>
          <w:lang w:val="de-DE"/>
        </w:rPr>
        <w:t>KAPITEL 11 – INTUITION UND KÖRPERWISSEN</w:t>
      </w:r>
      <w:r w:rsidRPr="00BD1158">
        <w:rPr>
          <w:lang w:val="de-DE"/>
        </w:rPr>
        <w:tab/>
        <w:t>38</w:t>
      </w:r>
    </w:p>
    <w:p w14:paraId="689BC7C8" w14:textId="77777777" w:rsidR="00BD1158" w:rsidRPr="00BD1158" w:rsidRDefault="00BD1158" w:rsidP="00BD1158">
      <w:pPr>
        <w:pStyle w:val="berschrift1"/>
        <w:rPr>
          <w:lang w:val="de-DE"/>
        </w:rPr>
      </w:pPr>
      <w:r w:rsidRPr="00BD1158">
        <w:rPr>
          <w:lang w:val="de-DE"/>
        </w:rPr>
        <w:t>KAPITEL 12 – DEIN SANFTER FRAUENWEG MIT AYURVEDA</w:t>
      </w:r>
      <w:r w:rsidRPr="00BD1158">
        <w:rPr>
          <w:lang w:val="de-DE"/>
        </w:rPr>
        <w:tab/>
        <w:t>42</w:t>
      </w:r>
    </w:p>
    <w:p w14:paraId="3B4C4462" w14:textId="77777777" w:rsidR="00BD1158" w:rsidRPr="00BD1158" w:rsidRDefault="00BD1158" w:rsidP="00BD1158">
      <w:pPr>
        <w:pStyle w:val="berschrift1"/>
        <w:rPr>
          <w:lang w:val="de-DE"/>
        </w:rPr>
      </w:pPr>
      <w:r w:rsidRPr="00BD1158">
        <w:rPr>
          <w:lang w:val="de-DE"/>
        </w:rPr>
        <w:lastRenderedPageBreak/>
        <w:t>DEINE KLEINEN AYURVEDA-HABITS FÜR JEDEN TAG</w:t>
      </w:r>
      <w:r w:rsidRPr="00BD1158">
        <w:rPr>
          <w:lang w:val="de-DE"/>
        </w:rPr>
        <w:tab/>
        <w:t>45</w:t>
      </w:r>
    </w:p>
    <w:p w14:paraId="77E83FAF" w14:textId="77777777" w:rsidR="00BD1158" w:rsidRPr="00BD1158" w:rsidRDefault="00BD1158" w:rsidP="00BD1158">
      <w:pPr>
        <w:pStyle w:val="berschrift1"/>
        <w:rPr>
          <w:lang w:val="de-DE"/>
        </w:rPr>
      </w:pPr>
      <w:r w:rsidRPr="00BD1158">
        <w:rPr>
          <w:lang w:val="de-DE"/>
        </w:rPr>
        <w:t>SCHLUSSWORT</w:t>
      </w:r>
      <w:r w:rsidRPr="00BD1158">
        <w:rPr>
          <w:lang w:val="de-DE"/>
        </w:rPr>
        <w:tab/>
        <w:t>47</w:t>
      </w:r>
    </w:p>
    <w:p w14:paraId="23E025D8" w14:textId="77777777" w:rsidR="00BD1158" w:rsidRPr="00BD1158" w:rsidRDefault="00BD1158" w:rsidP="00BD1158">
      <w:pPr>
        <w:pStyle w:val="berschrift1"/>
        <w:rPr>
          <w:lang w:val="de-DE"/>
        </w:rPr>
      </w:pPr>
      <w:r w:rsidRPr="00BD1158">
        <w:rPr>
          <w:lang w:val="de-DE"/>
        </w:rPr>
        <w:t>ANHANG MIT HINWEISEN ZU WEITEREN BÜCHERN UND INFORMATIONEN</w:t>
      </w:r>
      <w:r w:rsidRPr="00BD1158">
        <w:rPr>
          <w:lang w:val="de-DE"/>
        </w:rPr>
        <w:tab/>
        <w:t>48</w:t>
      </w:r>
    </w:p>
    <w:p w14:paraId="6921278B" w14:textId="6918A050" w:rsidR="00BD1158" w:rsidRDefault="00BD1158">
      <w:pPr>
        <w:rPr>
          <w:rFonts w:ascii="Times New Roman" w:eastAsiaTheme="majorEastAsia" w:hAnsi="Times New Roman" w:cstheme="majorBidi"/>
          <w:b/>
          <w:bCs/>
          <w:color w:val="365F91" w:themeColor="accent1" w:themeShade="BF"/>
          <w:sz w:val="28"/>
          <w:szCs w:val="28"/>
          <w:lang w:val="de-DE"/>
        </w:rPr>
      </w:pPr>
      <w:r>
        <w:rPr>
          <w:lang w:val="de-DE"/>
        </w:rPr>
        <w:br w:type="page"/>
      </w:r>
    </w:p>
    <w:p w14:paraId="7C86C80B" w14:textId="77777777" w:rsidR="00BD1158" w:rsidRPr="004013A0" w:rsidRDefault="00BD1158" w:rsidP="00BD1158">
      <w:pPr>
        <w:pStyle w:val="berschrift1"/>
        <w:rPr>
          <w:lang w:val="de-DE" w:eastAsia="de-DE"/>
        </w:rPr>
      </w:pPr>
      <w:r w:rsidRPr="004013A0">
        <w:rPr>
          <w:lang w:val="de-DE" w:eastAsia="de-DE"/>
        </w:rPr>
        <w:lastRenderedPageBreak/>
        <w:t>Vorwort</w:t>
      </w:r>
    </w:p>
    <w:p w14:paraId="59B53B51" w14:textId="77777777" w:rsidR="00BD1158" w:rsidRPr="004013A0" w:rsidRDefault="00BD1158" w:rsidP="00BD1158">
      <w:pPr>
        <w:spacing w:before="100" w:beforeAutospacing="1" w:after="100" w:afterAutospacing="1" w:line="240" w:lineRule="auto"/>
        <w:rPr>
          <w:rFonts w:ascii="Times New Roman" w:eastAsia="Times New Roman" w:hAnsi="Times New Roman" w:cs="Times New Roman"/>
          <w:sz w:val="24"/>
          <w:szCs w:val="24"/>
          <w:lang w:val="de-DE" w:eastAsia="de-DE"/>
        </w:rPr>
      </w:pPr>
      <w:r w:rsidRPr="004013A0">
        <w:rPr>
          <w:rFonts w:ascii="Times New Roman" w:eastAsia="Times New Roman" w:hAnsi="Times New Roman" w:cs="Times New Roman"/>
          <w:sz w:val="24"/>
          <w:szCs w:val="24"/>
          <w:lang w:val="de-DE" w:eastAsia="de-DE"/>
        </w:rPr>
        <w:t>Es gab eine Zeit in meinem Leben, in der ich ständig das Gefühl hatte, schneller sein zu müssen als mein eigener Alltag. Ich funktionierte, plante, organisierte und erfüllte Erwartungen – oft ohne wahrzunehmen, wie sehr ich mich selbst dabei aus den Augen verlor. Vielleicht kennen Sie dieses Gefühl: Man macht immer weiter, weil alles andere ja auch keine Option ist. Bis der Körper irgendwann nicht mehr mitspielt oder die innere Stimme so laut wird, dass man sie nicht länger überhören kann.</w:t>
      </w:r>
    </w:p>
    <w:p w14:paraId="18B16CDE" w14:textId="77777777" w:rsidR="00BD1158" w:rsidRPr="004013A0" w:rsidRDefault="00BD1158" w:rsidP="00BD1158">
      <w:pPr>
        <w:spacing w:before="100" w:beforeAutospacing="1" w:after="100" w:afterAutospacing="1" w:line="240" w:lineRule="auto"/>
        <w:rPr>
          <w:rFonts w:ascii="Times New Roman" w:eastAsia="Times New Roman" w:hAnsi="Times New Roman" w:cs="Times New Roman"/>
          <w:sz w:val="24"/>
          <w:szCs w:val="24"/>
          <w:lang w:val="de-DE" w:eastAsia="de-DE"/>
        </w:rPr>
      </w:pPr>
      <w:r w:rsidRPr="004013A0">
        <w:rPr>
          <w:rFonts w:ascii="Times New Roman" w:eastAsia="Times New Roman" w:hAnsi="Times New Roman" w:cs="Times New Roman"/>
          <w:sz w:val="24"/>
          <w:szCs w:val="24"/>
          <w:lang w:val="de-DE" w:eastAsia="de-DE"/>
        </w:rPr>
        <w:t>Mein eigener Weg zu mehr Ruhe begann nicht mit großen Entscheidungen, sondern mit einem einzigen Moment: dem Bedürfnis nach Stille. Ich wusste damals nicht, wie sehr ich Stille brauchte – ich wusste nur, dass ich mich erschöpft fühlte, unruhig, überreizt und immer im „Nächsten“. Erst als ich die Transzendentale Meditation lernte, begriff ich, was es bedeutet, wenn der Geist eine Pause findet und das Nervensystem endlich atmen darf. Zum ersten Mal seit Langem spürte ich wieder Klarheit. Nicht die Klarheit im Kopf, sondern die Klarheit im Inneren: Eine sanfte, beruhigende Art von Präsenz, die kein Tun verlangt.</w:t>
      </w:r>
    </w:p>
    <w:p w14:paraId="69AA3D57" w14:textId="77777777" w:rsidR="00BD1158" w:rsidRPr="004013A0" w:rsidRDefault="00BD1158" w:rsidP="00BD1158">
      <w:pPr>
        <w:spacing w:before="100" w:beforeAutospacing="1" w:after="100" w:afterAutospacing="1" w:line="240" w:lineRule="auto"/>
        <w:rPr>
          <w:rFonts w:ascii="Times New Roman" w:eastAsia="Times New Roman" w:hAnsi="Times New Roman" w:cs="Times New Roman"/>
          <w:sz w:val="24"/>
          <w:szCs w:val="24"/>
          <w:lang w:val="de-DE" w:eastAsia="de-DE"/>
        </w:rPr>
      </w:pPr>
      <w:r w:rsidRPr="004013A0">
        <w:rPr>
          <w:rFonts w:ascii="Times New Roman" w:eastAsia="Times New Roman" w:hAnsi="Times New Roman" w:cs="Times New Roman"/>
          <w:sz w:val="24"/>
          <w:szCs w:val="24"/>
          <w:lang w:val="de-DE" w:eastAsia="de-DE"/>
        </w:rPr>
        <w:t>Diese Erfahrung wurde zum Wendepunkt. Sie war kein plötzlicher Befreiungsschlag, sondern ein leiser Beginn. Schritt für Schritt begann ich zu verstehen, wie sehr meine Energie, meine Emotionen und mein inneres Gleichgewicht davon abhingen, wie ich mit mir selbst umging. Ich suchte nach einer Lebensweise, die mich nicht überforderte, die keinen Druck aufbaute und mir erlaubte, wieder auf meinen Körper zu hören.</w:t>
      </w:r>
    </w:p>
    <w:p w14:paraId="43001164" w14:textId="77777777" w:rsidR="00BD1158" w:rsidRPr="004013A0" w:rsidRDefault="00BD1158" w:rsidP="00BD1158">
      <w:pPr>
        <w:spacing w:before="100" w:beforeAutospacing="1" w:after="100" w:afterAutospacing="1" w:line="240" w:lineRule="auto"/>
        <w:rPr>
          <w:rFonts w:ascii="Times New Roman" w:eastAsia="Times New Roman" w:hAnsi="Times New Roman" w:cs="Times New Roman"/>
          <w:sz w:val="24"/>
          <w:szCs w:val="24"/>
          <w:lang w:val="de-DE" w:eastAsia="de-DE"/>
        </w:rPr>
      </w:pPr>
      <w:r w:rsidRPr="004013A0">
        <w:rPr>
          <w:rFonts w:ascii="Times New Roman" w:eastAsia="Times New Roman" w:hAnsi="Times New Roman" w:cs="Times New Roman"/>
          <w:sz w:val="24"/>
          <w:szCs w:val="24"/>
          <w:lang w:val="de-DE" w:eastAsia="de-DE"/>
        </w:rPr>
        <w:t xml:space="preserve">Auf diesem Weg begegnete ich Ayurveda – nicht als kompliziertes System, sondern als etwas </w:t>
      </w:r>
      <w:r>
        <w:rPr>
          <w:rFonts w:ascii="Times New Roman" w:eastAsia="Times New Roman" w:hAnsi="Times New Roman" w:cs="Times New Roman"/>
          <w:sz w:val="24"/>
          <w:szCs w:val="24"/>
          <w:lang w:val="de-DE" w:eastAsia="de-DE"/>
        </w:rPr>
        <w:t>e</w:t>
      </w:r>
      <w:r w:rsidRPr="004013A0">
        <w:rPr>
          <w:rFonts w:ascii="Times New Roman" w:eastAsia="Times New Roman" w:hAnsi="Times New Roman" w:cs="Times New Roman"/>
          <w:sz w:val="24"/>
          <w:szCs w:val="24"/>
          <w:lang w:val="de-DE" w:eastAsia="de-DE"/>
        </w:rPr>
        <w:t>rstaunlich Einfaches. Wärme. Rhythmus. Ruhe. Kleine Rituale. Leichtes Essen. Ein verständnisvoller Blick auf Emotionen. Und vor allem: das Wissen, dass der Körper immer zu uns spricht, wenn wir bereit sind zuzuhören.</w:t>
      </w:r>
    </w:p>
    <w:p w14:paraId="74A7FA8C" w14:textId="77777777" w:rsidR="00BD1158" w:rsidRPr="004013A0" w:rsidRDefault="00BD1158" w:rsidP="00BD1158">
      <w:pPr>
        <w:spacing w:before="100" w:beforeAutospacing="1" w:after="100" w:afterAutospacing="1" w:line="240" w:lineRule="auto"/>
        <w:rPr>
          <w:rFonts w:ascii="Times New Roman" w:eastAsia="Times New Roman" w:hAnsi="Times New Roman" w:cs="Times New Roman"/>
          <w:sz w:val="24"/>
          <w:szCs w:val="24"/>
          <w:lang w:val="de-DE" w:eastAsia="de-DE"/>
        </w:rPr>
      </w:pPr>
      <w:r w:rsidRPr="004013A0">
        <w:rPr>
          <w:rFonts w:ascii="Times New Roman" w:eastAsia="Times New Roman" w:hAnsi="Times New Roman" w:cs="Times New Roman"/>
          <w:sz w:val="24"/>
          <w:szCs w:val="24"/>
          <w:lang w:val="de-DE" w:eastAsia="de-DE"/>
        </w:rPr>
        <w:t>Je mehr ich verstand, desto klarer wurde mir: Frauen brauchen keinen weiteren Plan, den sie „abarbeiten“ müssen. Sie brauchen Orientierung, die sich weich anfühlt. Unterstützung, die nicht bewertet. Und Wege, die in echten, vollen Tagen funktionieren – nicht in idealen.</w:t>
      </w:r>
    </w:p>
    <w:p w14:paraId="6B43C92A" w14:textId="77777777" w:rsidR="00BD1158" w:rsidRPr="004013A0" w:rsidRDefault="00BD1158" w:rsidP="00BD1158">
      <w:pPr>
        <w:spacing w:before="100" w:beforeAutospacing="1" w:after="100" w:afterAutospacing="1" w:line="240" w:lineRule="auto"/>
        <w:rPr>
          <w:rFonts w:ascii="Times New Roman" w:eastAsia="Times New Roman" w:hAnsi="Times New Roman" w:cs="Times New Roman"/>
          <w:sz w:val="24"/>
          <w:szCs w:val="24"/>
          <w:lang w:val="de-DE" w:eastAsia="de-DE"/>
        </w:rPr>
      </w:pPr>
      <w:r w:rsidRPr="004013A0">
        <w:rPr>
          <w:rFonts w:ascii="Times New Roman" w:eastAsia="Times New Roman" w:hAnsi="Times New Roman" w:cs="Times New Roman"/>
          <w:sz w:val="24"/>
          <w:szCs w:val="24"/>
          <w:lang w:val="de-DE" w:eastAsia="de-DE"/>
        </w:rPr>
        <w:t>Genau daraus ist dieses Buch entstanden.</w:t>
      </w:r>
    </w:p>
    <w:p w14:paraId="22893749" w14:textId="77777777" w:rsidR="00BD1158" w:rsidRPr="004013A0" w:rsidRDefault="00BD1158" w:rsidP="00BD1158">
      <w:pPr>
        <w:spacing w:before="100" w:beforeAutospacing="1" w:after="100" w:afterAutospacing="1" w:line="240" w:lineRule="auto"/>
        <w:rPr>
          <w:rFonts w:ascii="Times New Roman" w:eastAsia="Times New Roman" w:hAnsi="Times New Roman" w:cs="Times New Roman"/>
          <w:sz w:val="24"/>
          <w:szCs w:val="24"/>
          <w:lang w:val="de-DE" w:eastAsia="de-DE"/>
        </w:rPr>
      </w:pPr>
      <w:r w:rsidRPr="004013A0">
        <w:rPr>
          <w:rFonts w:ascii="Times New Roman" w:eastAsia="Times New Roman" w:hAnsi="Times New Roman" w:cs="Times New Roman"/>
          <w:sz w:val="24"/>
          <w:szCs w:val="24"/>
          <w:lang w:val="de-DE" w:eastAsia="de-DE"/>
        </w:rPr>
        <w:t>Ich möchte Ihnen Ayurveda so zeigen, wie ich selbst begonnen habe, es zu leben:</w:t>
      </w:r>
      <w:r w:rsidRPr="004013A0">
        <w:rPr>
          <w:rFonts w:ascii="Times New Roman" w:eastAsia="Times New Roman" w:hAnsi="Times New Roman" w:cs="Times New Roman"/>
          <w:sz w:val="24"/>
          <w:szCs w:val="24"/>
          <w:lang w:val="de-DE" w:eastAsia="de-DE"/>
        </w:rPr>
        <w:br/>
        <w:t>sanft, warm, machbar, ohne Dogma.</w:t>
      </w:r>
      <w:r w:rsidRPr="004013A0">
        <w:rPr>
          <w:rFonts w:ascii="Times New Roman" w:eastAsia="Times New Roman" w:hAnsi="Times New Roman" w:cs="Times New Roman"/>
          <w:sz w:val="24"/>
          <w:szCs w:val="24"/>
          <w:lang w:val="de-DE" w:eastAsia="de-DE"/>
        </w:rPr>
        <w:br/>
        <w:t>Kein strenges System, sondern ein liebevoller Begleiter.</w:t>
      </w:r>
      <w:r w:rsidRPr="004013A0">
        <w:rPr>
          <w:rFonts w:ascii="Times New Roman" w:eastAsia="Times New Roman" w:hAnsi="Times New Roman" w:cs="Times New Roman"/>
          <w:sz w:val="24"/>
          <w:szCs w:val="24"/>
          <w:lang w:val="de-DE" w:eastAsia="de-DE"/>
        </w:rPr>
        <w:br/>
        <w:t>Kein Perfektionsanspruch, sondern kleine Schritte, die große Wirkung haben.</w:t>
      </w:r>
    </w:p>
    <w:p w14:paraId="051ABC12" w14:textId="77777777" w:rsidR="00BD1158" w:rsidRPr="004013A0" w:rsidRDefault="00BD1158" w:rsidP="00BD1158">
      <w:pPr>
        <w:spacing w:before="100" w:beforeAutospacing="1" w:after="100" w:afterAutospacing="1" w:line="240" w:lineRule="auto"/>
        <w:rPr>
          <w:rFonts w:ascii="Times New Roman" w:eastAsia="Times New Roman" w:hAnsi="Times New Roman" w:cs="Times New Roman"/>
          <w:sz w:val="24"/>
          <w:szCs w:val="24"/>
          <w:lang w:val="de-DE" w:eastAsia="de-DE"/>
        </w:rPr>
      </w:pPr>
      <w:r w:rsidRPr="004013A0">
        <w:rPr>
          <w:rFonts w:ascii="Times New Roman" w:eastAsia="Times New Roman" w:hAnsi="Times New Roman" w:cs="Times New Roman"/>
          <w:sz w:val="24"/>
          <w:szCs w:val="24"/>
          <w:lang w:val="de-DE" w:eastAsia="de-DE"/>
        </w:rPr>
        <w:t>Sie müssen nichts wissen, nichts leisten, nichts „richtig machen“. Sie dürfen einfach anfangen – vielleicht mit einer warmen Mahlzeit, einem ruhigen Atemzug, einer kurzen Pause oder einem Moment Stille. Ayurveda beginnt dort, wo Sie beginnen. Nicht umgekehrt.</w:t>
      </w:r>
    </w:p>
    <w:p w14:paraId="6DADBC21" w14:textId="77777777" w:rsidR="00BD1158" w:rsidRPr="004013A0" w:rsidRDefault="00BD1158" w:rsidP="00BD1158">
      <w:pPr>
        <w:spacing w:before="100" w:beforeAutospacing="1" w:after="100" w:afterAutospacing="1" w:line="240" w:lineRule="auto"/>
        <w:rPr>
          <w:rFonts w:ascii="Times New Roman" w:eastAsia="Times New Roman" w:hAnsi="Times New Roman" w:cs="Times New Roman"/>
          <w:sz w:val="24"/>
          <w:szCs w:val="24"/>
          <w:lang w:val="de-DE" w:eastAsia="de-DE"/>
        </w:rPr>
      </w:pPr>
      <w:r w:rsidRPr="004013A0">
        <w:rPr>
          <w:rFonts w:ascii="Times New Roman" w:eastAsia="Times New Roman" w:hAnsi="Times New Roman" w:cs="Times New Roman"/>
          <w:sz w:val="24"/>
          <w:szCs w:val="24"/>
          <w:lang w:val="de-DE" w:eastAsia="de-DE"/>
        </w:rPr>
        <w:lastRenderedPageBreak/>
        <w:t>Und vor allem möchte ich Ihnen etwas mitgeben:</w:t>
      </w:r>
      <w:r w:rsidRPr="004013A0">
        <w:rPr>
          <w:rFonts w:ascii="Times New Roman" w:eastAsia="Times New Roman" w:hAnsi="Times New Roman" w:cs="Times New Roman"/>
          <w:sz w:val="24"/>
          <w:szCs w:val="24"/>
          <w:lang w:val="de-DE" w:eastAsia="de-DE"/>
        </w:rPr>
        <w:br/>
        <w:t>Das Gefühl, dass Sie nicht allein sind.</w:t>
      </w:r>
      <w:r w:rsidRPr="004013A0">
        <w:rPr>
          <w:rFonts w:ascii="Times New Roman" w:eastAsia="Times New Roman" w:hAnsi="Times New Roman" w:cs="Times New Roman"/>
          <w:sz w:val="24"/>
          <w:szCs w:val="24"/>
          <w:lang w:val="de-DE" w:eastAsia="de-DE"/>
        </w:rPr>
        <w:br/>
        <w:t>Dass Erschöpfung kein Versagen ist</w:t>
      </w:r>
      <w:proofErr w:type="gramStart"/>
      <w:r w:rsidRPr="004013A0">
        <w:rPr>
          <w:rFonts w:ascii="Times New Roman" w:eastAsia="Times New Roman" w:hAnsi="Times New Roman" w:cs="Times New Roman"/>
          <w:sz w:val="24"/>
          <w:szCs w:val="24"/>
          <w:lang w:val="de-DE" w:eastAsia="de-DE"/>
        </w:rPr>
        <w:t>.</w:t>
      </w:r>
      <w:proofErr w:type="gramEnd"/>
      <w:r w:rsidRPr="004013A0">
        <w:rPr>
          <w:rFonts w:ascii="Times New Roman" w:eastAsia="Times New Roman" w:hAnsi="Times New Roman" w:cs="Times New Roman"/>
          <w:sz w:val="24"/>
          <w:szCs w:val="24"/>
          <w:lang w:val="de-DE" w:eastAsia="de-DE"/>
        </w:rPr>
        <w:br/>
        <w:t>Dass innere Unruhe verständlich ist.</w:t>
      </w:r>
      <w:r w:rsidRPr="004013A0">
        <w:rPr>
          <w:rFonts w:ascii="Times New Roman" w:eastAsia="Times New Roman" w:hAnsi="Times New Roman" w:cs="Times New Roman"/>
          <w:sz w:val="24"/>
          <w:szCs w:val="24"/>
          <w:lang w:val="de-DE" w:eastAsia="de-DE"/>
        </w:rPr>
        <w:br/>
        <w:t>Dass Klarheit und Ruhe wiederfinden kein ferner Traum sind.</w:t>
      </w:r>
      <w:r w:rsidRPr="004013A0">
        <w:rPr>
          <w:rFonts w:ascii="Times New Roman" w:eastAsia="Times New Roman" w:hAnsi="Times New Roman" w:cs="Times New Roman"/>
          <w:sz w:val="24"/>
          <w:szCs w:val="24"/>
          <w:lang w:val="de-DE" w:eastAsia="de-DE"/>
        </w:rPr>
        <w:br/>
        <w:t>Und dass in Ihnen bereits alles steckt, was Sie brauchen, um Balance zu spüren.</w:t>
      </w:r>
    </w:p>
    <w:p w14:paraId="3D1723AB" w14:textId="77777777" w:rsidR="00BD1158" w:rsidRPr="004013A0" w:rsidRDefault="00BD1158" w:rsidP="00BD1158">
      <w:pPr>
        <w:spacing w:before="100" w:beforeAutospacing="1" w:after="100" w:afterAutospacing="1" w:line="240" w:lineRule="auto"/>
        <w:rPr>
          <w:rFonts w:ascii="Times New Roman" w:eastAsia="Times New Roman" w:hAnsi="Times New Roman" w:cs="Times New Roman"/>
          <w:sz w:val="24"/>
          <w:szCs w:val="24"/>
          <w:lang w:val="de-DE" w:eastAsia="de-DE"/>
        </w:rPr>
      </w:pPr>
      <w:r w:rsidRPr="004013A0">
        <w:rPr>
          <w:rFonts w:ascii="Times New Roman" w:eastAsia="Times New Roman" w:hAnsi="Times New Roman" w:cs="Times New Roman"/>
          <w:sz w:val="24"/>
          <w:szCs w:val="24"/>
          <w:lang w:val="de-DE" w:eastAsia="de-DE"/>
        </w:rPr>
        <w:t>Meditation hat mich gelehrt, wie viel Kraft in Stille liegt. Ayurveda hat mir gezeigt, wie man diese Kraft in den Alltag bringt. Dieses Buch vereint beides – nicht als Theorie, sondern als Einladung, Ihren eigenen Weg zu gehen. Einen sanften, modernen, lebbaren Weg, der Sie unterstützt, statt Sie zu überfordern.</w:t>
      </w:r>
    </w:p>
    <w:p w14:paraId="3BC01D54" w14:textId="77777777" w:rsidR="00BD1158" w:rsidRPr="004013A0" w:rsidRDefault="00BD1158" w:rsidP="00BD1158">
      <w:pPr>
        <w:spacing w:before="100" w:beforeAutospacing="1" w:after="100" w:afterAutospacing="1" w:line="240" w:lineRule="auto"/>
        <w:rPr>
          <w:rFonts w:ascii="Times New Roman" w:eastAsia="Times New Roman" w:hAnsi="Times New Roman" w:cs="Times New Roman"/>
          <w:sz w:val="24"/>
          <w:szCs w:val="24"/>
          <w:lang w:val="de-DE" w:eastAsia="de-DE"/>
        </w:rPr>
      </w:pPr>
      <w:r w:rsidRPr="004013A0">
        <w:rPr>
          <w:rFonts w:ascii="Times New Roman" w:eastAsia="Times New Roman" w:hAnsi="Times New Roman" w:cs="Times New Roman"/>
          <w:sz w:val="24"/>
          <w:szCs w:val="24"/>
          <w:lang w:val="de-DE" w:eastAsia="de-DE"/>
        </w:rPr>
        <w:t>Ich wünsche Ihnen, dass die kommenden Kapitel etwas in Ihnen zum Schwingen bringen: ein Gefühl von „Ja“, ein Moment des Wiedererkennens, ein Funken Hoffnung oder einfach ein bisschen Erleichterung. Und vielleicht – ganz vielleicht – den Beginn einer Reise zurück zu sich selbst.</w:t>
      </w:r>
    </w:p>
    <w:p w14:paraId="543200EC" w14:textId="77777777" w:rsidR="00BD1158" w:rsidRPr="004013A0" w:rsidRDefault="00BD1158" w:rsidP="00BD1158">
      <w:pPr>
        <w:spacing w:before="100" w:beforeAutospacing="1" w:after="100" w:afterAutospacing="1" w:line="240" w:lineRule="auto"/>
        <w:rPr>
          <w:rFonts w:ascii="Times New Roman" w:eastAsia="Times New Roman" w:hAnsi="Times New Roman" w:cs="Times New Roman"/>
          <w:sz w:val="24"/>
          <w:szCs w:val="24"/>
          <w:lang w:val="de-DE" w:eastAsia="de-DE"/>
        </w:rPr>
      </w:pPr>
      <w:r w:rsidRPr="004013A0">
        <w:rPr>
          <w:rFonts w:ascii="Times New Roman" w:eastAsia="Times New Roman" w:hAnsi="Times New Roman" w:cs="Times New Roman"/>
          <w:sz w:val="24"/>
          <w:szCs w:val="24"/>
          <w:lang w:val="de-DE" w:eastAsia="de-DE"/>
        </w:rPr>
        <w:t>Schön, dass Sie hier sind.</w:t>
      </w:r>
      <w:r w:rsidRPr="004013A0">
        <w:rPr>
          <w:rFonts w:ascii="Times New Roman" w:eastAsia="Times New Roman" w:hAnsi="Times New Roman" w:cs="Times New Roman"/>
          <w:sz w:val="24"/>
          <w:szCs w:val="24"/>
          <w:lang w:val="de-DE" w:eastAsia="de-DE"/>
        </w:rPr>
        <w:br/>
        <w:t>Schön, dass Sie für sich losgehen.</w:t>
      </w:r>
    </w:p>
    <w:p w14:paraId="1D5A3CAC" w14:textId="77777777" w:rsidR="00BD1158" w:rsidRPr="004013A0" w:rsidRDefault="00BD1158" w:rsidP="00BD1158">
      <w:pPr>
        <w:spacing w:before="100" w:beforeAutospacing="1" w:after="100" w:afterAutospacing="1" w:line="240" w:lineRule="auto"/>
        <w:rPr>
          <w:rFonts w:ascii="Times New Roman" w:eastAsia="Times New Roman" w:hAnsi="Times New Roman" w:cs="Times New Roman"/>
          <w:sz w:val="24"/>
          <w:szCs w:val="24"/>
          <w:lang w:val="de-DE" w:eastAsia="de-DE"/>
        </w:rPr>
      </w:pPr>
      <w:r w:rsidRPr="004013A0">
        <w:rPr>
          <w:rFonts w:ascii="Times New Roman" w:eastAsia="Times New Roman" w:hAnsi="Times New Roman" w:cs="Times New Roman"/>
          <w:sz w:val="24"/>
          <w:szCs w:val="24"/>
          <w:lang w:val="de-DE" w:eastAsia="de-DE"/>
        </w:rPr>
        <w:t>Und schön, dass wir diesen Weg ein Stück gemeinsam gehen dürfen.</w:t>
      </w:r>
    </w:p>
    <w:p w14:paraId="29D64B48" w14:textId="77777777" w:rsidR="00BD1158" w:rsidRDefault="00BD1158" w:rsidP="00BD1158">
      <w:pPr>
        <w:rPr>
          <w:rStyle w:val="Fett"/>
          <w:rFonts w:ascii="Times New Roman" w:eastAsiaTheme="majorEastAsia" w:hAnsi="Times New Roman" w:cstheme="majorBidi"/>
          <w:color w:val="365F91" w:themeColor="accent1" w:themeShade="BF"/>
          <w:sz w:val="28"/>
          <w:szCs w:val="28"/>
        </w:rPr>
      </w:pPr>
      <w:r>
        <w:rPr>
          <w:rStyle w:val="Fett"/>
          <w:b w:val="0"/>
          <w:bCs w:val="0"/>
        </w:rPr>
        <w:br w:type="page"/>
      </w:r>
    </w:p>
    <w:p w14:paraId="1D12D6DC" w14:textId="77777777" w:rsidR="00BD1158" w:rsidRPr="00017BB8" w:rsidRDefault="00BD1158" w:rsidP="00BD1158">
      <w:pPr>
        <w:pStyle w:val="berschrift1"/>
      </w:pPr>
      <w:bookmarkStart w:id="0" w:name="_Toc217046023"/>
      <w:proofErr w:type="spellStart"/>
      <w:r w:rsidRPr="00017BB8">
        <w:rPr>
          <w:rStyle w:val="Fett"/>
          <w:b/>
          <w:bCs/>
        </w:rPr>
        <w:lastRenderedPageBreak/>
        <w:t>Kapitel</w:t>
      </w:r>
      <w:proofErr w:type="spellEnd"/>
      <w:r w:rsidRPr="00017BB8">
        <w:rPr>
          <w:rStyle w:val="Fett"/>
          <w:b/>
          <w:bCs/>
        </w:rPr>
        <w:t xml:space="preserve"> 1 – </w:t>
      </w:r>
      <w:proofErr w:type="spellStart"/>
      <w:r w:rsidRPr="00017BB8">
        <w:rPr>
          <w:rStyle w:val="Fett"/>
          <w:b/>
          <w:bCs/>
        </w:rPr>
        <w:t>Warum</w:t>
      </w:r>
      <w:proofErr w:type="spellEnd"/>
      <w:r w:rsidRPr="00017BB8">
        <w:rPr>
          <w:rStyle w:val="Fett"/>
          <w:b/>
          <w:bCs/>
        </w:rPr>
        <w:t xml:space="preserve"> Ayurveda Frauen </w:t>
      </w:r>
      <w:proofErr w:type="spellStart"/>
      <w:r w:rsidRPr="00017BB8">
        <w:rPr>
          <w:rStyle w:val="Fett"/>
          <w:b/>
          <w:bCs/>
        </w:rPr>
        <w:t>guttut</w:t>
      </w:r>
      <w:bookmarkEnd w:id="0"/>
      <w:proofErr w:type="spellEnd"/>
    </w:p>
    <w:p w14:paraId="76C97742" w14:textId="77777777" w:rsidR="00BD1158" w:rsidRDefault="00BD1158" w:rsidP="00BD1158">
      <w:pPr>
        <w:pStyle w:val="StandardWeb"/>
      </w:pPr>
      <w:r>
        <w:t>Viele Frauen erleben heute eine Form der Erschöpfung, die sich nicht einfach mit einem anstrengenden Tag oder einer stressigen Woche erklären lässt. Es ist ein tieferes Gefühl: als würden Körper und Geist ständig ein wenig hinterherlaufen. Manche spüren Unruhe, andere Reizbarkeit, wieder andere eine Schwere, die sich besonders am Morgen zeigt. Ayurvedisch betrachtet sind das keine Zufälle – es sind Zeichen dafür, dass der Körper dauerhaft mehr leistet, als er regenerieren kann.</w:t>
      </w:r>
    </w:p>
    <w:p w14:paraId="29F107CE" w14:textId="77777777" w:rsidR="00BD1158" w:rsidRDefault="00BD1158" w:rsidP="00BD1158">
      <w:pPr>
        <w:pStyle w:val="StandardWeb"/>
      </w:pPr>
      <w:r>
        <w:t>Ein Grund dafür ist, dass sich der Alltag vieler Frauen stark verändert hat. Heute wird von ihnen erwartet, gleichzeitig präsent, leistungsfähig, emotional verfügbar und flexibel zu sein. Beruf, Familie, Partnerschaft, Selbstfürsorge, Haushalt, soziale Kontakte – all diese Bereiche fordern Aufmerksamkeit, oft gleichzeitig. Hinzu kommt die digitale Reizüberflutung: Nachrichten, Mails, Push-Mitteilungen, Informationen, die ständig auf uns einströmen. Das Nervensystem kommt kaum noch zur Ruhe.</w:t>
      </w:r>
    </w:p>
    <w:p w14:paraId="1EC521CF" w14:textId="77777777" w:rsidR="00BD1158" w:rsidRDefault="00BD1158" w:rsidP="00BD1158">
      <w:pPr>
        <w:pStyle w:val="StandardWeb"/>
      </w:pPr>
      <w:r>
        <w:rPr>
          <w:rStyle w:val="Fett"/>
        </w:rPr>
        <w:t>Hormone spielen dabei eine viel größere Rolle, als vielen bewusst ist.</w:t>
      </w:r>
      <w:r>
        <w:br/>
        <w:t>Stresshormone wie Cortisol halten Frauen länger im Alarmmodus fest als Männer. Stimmungshormone reagieren sensibel auf Schlaf, Wärme, Ernährung und innere Belastung. Und das Gleichgewicht dieser Systeme beeinflusst wiederum Energie, Schlaf, Verdauung und emotionale Stabilität. Ayurveda sieht das alles nicht als voneinander getrennte Phänomene – sondern als miteinander verbundene Teile eines Gesamtsystems.</w:t>
      </w:r>
    </w:p>
    <w:p w14:paraId="0BAECFFA" w14:textId="77777777" w:rsidR="00BD1158" w:rsidRDefault="00BD1158" w:rsidP="00BD1158">
      <w:pPr>
        <w:pStyle w:val="berschrift3"/>
      </w:pPr>
      <w:proofErr w:type="spellStart"/>
      <w:r>
        <w:rPr>
          <w:rStyle w:val="Fett"/>
          <w:b/>
          <w:bCs/>
        </w:rPr>
        <w:t>Warum</w:t>
      </w:r>
      <w:proofErr w:type="spellEnd"/>
      <w:r>
        <w:rPr>
          <w:rStyle w:val="Fett"/>
          <w:b/>
          <w:bCs/>
        </w:rPr>
        <w:t xml:space="preserve"> Frauen </w:t>
      </w:r>
      <w:proofErr w:type="spellStart"/>
      <w:r>
        <w:rPr>
          <w:rStyle w:val="Fett"/>
          <w:b/>
          <w:bCs/>
        </w:rPr>
        <w:t>besonders</w:t>
      </w:r>
      <w:proofErr w:type="spellEnd"/>
      <w:r>
        <w:rPr>
          <w:rStyle w:val="Fett"/>
          <w:b/>
          <w:bCs/>
        </w:rPr>
        <w:t xml:space="preserve"> </w:t>
      </w:r>
      <w:proofErr w:type="spellStart"/>
      <w:r>
        <w:rPr>
          <w:rStyle w:val="Fett"/>
          <w:b/>
          <w:bCs/>
        </w:rPr>
        <w:t>empfindlich</w:t>
      </w:r>
      <w:proofErr w:type="spellEnd"/>
      <w:r>
        <w:rPr>
          <w:rStyle w:val="Fett"/>
          <w:b/>
          <w:bCs/>
        </w:rPr>
        <w:t xml:space="preserve"> auf </w:t>
      </w:r>
      <w:proofErr w:type="spellStart"/>
      <w:r>
        <w:rPr>
          <w:rStyle w:val="Fett"/>
          <w:b/>
          <w:bCs/>
        </w:rPr>
        <w:t>Reizüberflutung</w:t>
      </w:r>
      <w:proofErr w:type="spellEnd"/>
      <w:r>
        <w:rPr>
          <w:rStyle w:val="Fett"/>
          <w:b/>
          <w:bCs/>
        </w:rPr>
        <w:t xml:space="preserve"> </w:t>
      </w:r>
      <w:proofErr w:type="spellStart"/>
      <w:r>
        <w:rPr>
          <w:rStyle w:val="Fett"/>
          <w:b/>
          <w:bCs/>
        </w:rPr>
        <w:t>reagieren</w:t>
      </w:r>
      <w:proofErr w:type="spellEnd"/>
    </w:p>
    <w:p w14:paraId="4C6D7220" w14:textId="77777777" w:rsidR="00BD1158" w:rsidRDefault="00BD1158" w:rsidP="00BD1158">
      <w:pPr>
        <w:pStyle w:val="StandardWeb"/>
      </w:pPr>
      <w:r>
        <w:t>Ayurveda beschreibt Frauen grundsätzlich als feinfühliger in Bezug auf äußere Reize und innere Veränderungen. Das ist kein Nachteil, sondern eine Stärke – eine natürliche Sensibilität, die Nähe, Empathie und Intuition ermöglicht. Doch dieselbe Sensibilität reagiert auch schneller auf Stress, Überforderung oder unregelmäßige Tagesabläufe.</w:t>
      </w:r>
    </w:p>
    <w:p w14:paraId="1DC01A55" w14:textId="77777777" w:rsidR="00BD1158" w:rsidRDefault="00BD1158" w:rsidP="00BD1158">
      <w:pPr>
        <w:pStyle w:val="StandardWeb"/>
      </w:pPr>
      <w:r>
        <w:t>Dazu kommt, dass viele Frauen über lange Zeiträume hinweg funktionieren, ohne die kleinen Warnsignale wahrzunehmen. Sie spüren zwar, dass etwas nicht stimmt, aber sie übergehen dieses Gefühl. Ayurveda beschreibt diesen Zustand als „Vata bewegt sich zu viel“ oder „Pitta brennt zu stark“ – übersetzt bedeutet das: zu viel Unruhe oder zu viel Druck.</w:t>
      </w:r>
    </w:p>
    <w:p w14:paraId="6DBEE726" w14:textId="77777777" w:rsidR="00BD1158" w:rsidRDefault="00BD1158" w:rsidP="00BD1158">
      <w:pPr>
        <w:pStyle w:val="berschrift3"/>
      </w:pPr>
      <w:r>
        <w:rPr>
          <w:rStyle w:val="Fett"/>
          <w:b/>
          <w:bCs/>
        </w:rPr>
        <w:t xml:space="preserve">Ayurveda </w:t>
      </w:r>
      <w:proofErr w:type="spellStart"/>
      <w:r>
        <w:rPr>
          <w:rStyle w:val="Fett"/>
          <w:b/>
          <w:bCs/>
        </w:rPr>
        <w:t>als</w:t>
      </w:r>
      <w:proofErr w:type="spellEnd"/>
      <w:r>
        <w:rPr>
          <w:rStyle w:val="Fett"/>
          <w:b/>
          <w:bCs/>
        </w:rPr>
        <w:t xml:space="preserve"> </w:t>
      </w:r>
      <w:proofErr w:type="spellStart"/>
      <w:r>
        <w:rPr>
          <w:rStyle w:val="Fett"/>
          <w:b/>
          <w:bCs/>
        </w:rPr>
        <w:t>Gegenmodell</w:t>
      </w:r>
      <w:proofErr w:type="spellEnd"/>
      <w:r>
        <w:rPr>
          <w:rStyle w:val="Fett"/>
          <w:b/>
          <w:bCs/>
        </w:rPr>
        <w:t xml:space="preserve"> </w:t>
      </w:r>
      <w:proofErr w:type="spellStart"/>
      <w:r>
        <w:rPr>
          <w:rStyle w:val="Fett"/>
          <w:b/>
          <w:bCs/>
        </w:rPr>
        <w:t>zu</w:t>
      </w:r>
      <w:proofErr w:type="spellEnd"/>
      <w:r>
        <w:rPr>
          <w:rStyle w:val="Fett"/>
          <w:b/>
          <w:bCs/>
        </w:rPr>
        <w:t xml:space="preserve"> </w:t>
      </w:r>
      <w:proofErr w:type="spellStart"/>
      <w:r>
        <w:rPr>
          <w:rStyle w:val="Fett"/>
          <w:b/>
          <w:bCs/>
        </w:rPr>
        <w:t>einem</w:t>
      </w:r>
      <w:proofErr w:type="spellEnd"/>
      <w:r>
        <w:rPr>
          <w:rStyle w:val="Fett"/>
          <w:b/>
          <w:bCs/>
        </w:rPr>
        <w:t xml:space="preserve"> </w:t>
      </w:r>
      <w:proofErr w:type="spellStart"/>
      <w:r>
        <w:rPr>
          <w:rStyle w:val="Fett"/>
          <w:b/>
          <w:bCs/>
        </w:rPr>
        <w:t>übervollen</w:t>
      </w:r>
      <w:proofErr w:type="spellEnd"/>
      <w:r>
        <w:rPr>
          <w:rStyle w:val="Fett"/>
          <w:b/>
          <w:bCs/>
        </w:rPr>
        <w:t xml:space="preserve"> </w:t>
      </w:r>
      <w:proofErr w:type="spellStart"/>
      <w:r>
        <w:rPr>
          <w:rStyle w:val="Fett"/>
          <w:b/>
          <w:bCs/>
        </w:rPr>
        <w:t>Alltag</w:t>
      </w:r>
      <w:proofErr w:type="spellEnd"/>
    </w:p>
    <w:p w14:paraId="4FB68674" w14:textId="77777777" w:rsidR="00BD1158" w:rsidRDefault="00BD1158" w:rsidP="00BD1158">
      <w:pPr>
        <w:pStyle w:val="StandardWeb"/>
      </w:pPr>
      <w:r>
        <w:t>Ayurveda setzt nicht dort an, wo man „mehr tun“ müsste. Im Gegenteil: Es fragt, wo man weniger tun, mehr spüren und wieder in einen natürlichen Rhythmus kommen kann. Es betrachtet den Menschen als Einheit – nicht getrennt in Symptome.</w:t>
      </w:r>
      <w:r>
        <w:br/>
        <w:t>Es fragt:</w:t>
      </w:r>
    </w:p>
    <w:p w14:paraId="2850EE54" w14:textId="77777777" w:rsidR="00BD1158" w:rsidRDefault="00BD1158" w:rsidP="00BD1158">
      <w:pPr>
        <w:pStyle w:val="StandardWeb"/>
        <w:numPr>
          <w:ilvl w:val="0"/>
          <w:numId w:val="7"/>
        </w:numPr>
      </w:pPr>
      <w:r>
        <w:t>Wie schläfst du?</w:t>
      </w:r>
    </w:p>
    <w:p w14:paraId="43D3CC5B" w14:textId="77777777" w:rsidR="00BD1158" w:rsidRDefault="00BD1158" w:rsidP="00BD1158">
      <w:pPr>
        <w:pStyle w:val="StandardWeb"/>
        <w:numPr>
          <w:ilvl w:val="0"/>
          <w:numId w:val="7"/>
        </w:numPr>
      </w:pPr>
      <w:r>
        <w:t>Wie isst du?</w:t>
      </w:r>
    </w:p>
    <w:p w14:paraId="2F538F9C" w14:textId="77777777" w:rsidR="00BD1158" w:rsidRDefault="00BD1158" w:rsidP="00BD1158">
      <w:pPr>
        <w:pStyle w:val="StandardWeb"/>
        <w:numPr>
          <w:ilvl w:val="0"/>
          <w:numId w:val="7"/>
        </w:numPr>
      </w:pPr>
      <w:r>
        <w:t>Wie oft atmest du bewusst?</w:t>
      </w:r>
    </w:p>
    <w:p w14:paraId="33B91144" w14:textId="77777777" w:rsidR="00BD1158" w:rsidRDefault="00BD1158" w:rsidP="00BD1158">
      <w:pPr>
        <w:pStyle w:val="StandardWeb"/>
        <w:numPr>
          <w:ilvl w:val="0"/>
          <w:numId w:val="7"/>
        </w:numPr>
      </w:pPr>
      <w:r>
        <w:lastRenderedPageBreak/>
        <w:t>Wo überforderst du dich selbst?</w:t>
      </w:r>
    </w:p>
    <w:p w14:paraId="5DD81D04" w14:textId="77777777" w:rsidR="00BD1158" w:rsidRDefault="00BD1158" w:rsidP="00BD1158">
      <w:pPr>
        <w:pStyle w:val="StandardWeb"/>
        <w:numPr>
          <w:ilvl w:val="0"/>
          <w:numId w:val="7"/>
        </w:numPr>
      </w:pPr>
      <w:r>
        <w:t>Welche Routinen tragen dich – und welche erschöpfen dich?</w:t>
      </w:r>
    </w:p>
    <w:p w14:paraId="46DE0EF3" w14:textId="77777777" w:rsidR="00BD1158" w:rsidRDefault="00BD1158" w:rsidP="00BD1158">
      <w:pPr>
        <w:pStyle w:val="StandardWeb"/>
      </w:pPr>
      <w:r>
        <w:t>Diese Fragen sind nicht dazu da, zu bewerten. Sie schaffen Klarheit. Und Klarheit entlastet.</w:t>
      </w:r>
    </w:p>
    <w:p w14:paraId="4FF05AB7" w14:textId="77777777" w:rsidR="00BD1158" w:rsidRDefault="00BD1158" w:rsidP="00BD1158">
      <w:pPr>
        <w:pStyle w:val="StandardWeb"/>
      </w:pPr>
      <w:r>
        <w:t>Ayurveda zeigt Frauen Wege, die sanft und realistisch sind. Keine starre Morgenroutine, die eine Stunde dauert. Kein komplizierter Ernährungsplan. Keine strengen Vorgaben. Stattdessen kleine Schritte, die angenehm sind und sofort Wirkung zeigen.</w:t>
      </w:r>
    </w:p>
    <w:p w14:paraId="52D50189" w14:textId="77777777" w:rsidR="00BD1158" w:rsidRDefault="00BD1158" w:rsidP="00BD1158">
      <w:pPr>
        <w:pStyle w:val="berschrift3"/>
      </w:pPr>
      <w:r>
        <w:rPr>
          <w:rStyle w:val="Fett"/>
          <w:b/>
          <w:bCs/>
        </w:rPr>
        <w:t xml:space="preserve">Eine </w:t>
      </w:r>
      <w:proofErr w:type="spellStart"/>
      <w:r>
        <w:rPr>
          <w:rStyle w:val="Fett"/>
          <w:b/>
          <w:bCs/>
        </w:rPr>
        <w:t>kleine</w:t>
      </w:r>
      <w:proofErr w:type="spellEnd"/>
      <w:r>
        <w:rPr>
          <w:rStyle w:val="Fett"/>
          <w:b/>
          <w:bCs/>
        </w:rPr>
        <w:t xml:space="preserve"> </w:t>
      </w:r>
      <w:proofErr w:type="spellStart"/>
      <w:r>
        <w:rPr>
          <w:rStyle w:val="Fett"/>
          <w:b/>
          <w:bCs/>
        </w:rPr>
        <w:t>Übung</w:t>
      </w:r>
      <w:proofErr w:type="spellEnd"/>
      <w:r>
        <w:rPr>
          <w:rStyle w:val="Fett"/>
          <w:b/>
          <w:bCs/>
        </w:rPr>
        <w:t xml:space="preserve"> für den Anfang</w:t>
      </w:r>
    </w:p>
    <w:p w14:paraId="50A8C38E" w14:textId="77777777" w:rsidR="00BD1158" w:rsidRDefault="00BD1158" w:rsidP="00BD1158">
      <w:pPr>
        <w:pStyle w:val="StandardWeb"/>
      </w:pPr>
      <w:r>
        <w:t>Bevor du weiterliest, probiere Folgendes aus:</w:t>
      </w:r>
      <w:r>
        <w:br/>
      </w:r>
      <w:proofErr w:type="gramStart"/>
      <w:r>
        <w:t>Setze</w:t>
      </w:r>
      <w:proofErr w:type="gramEnd"/>
      <w:r>
        <w:t xml:space="preserve"> dich für eine Minute hin und lege beide Hände auf den unteren Bauch. Atme ruhig ein und aus. Frage dich:</w:t>
      </w:r>
      <w:r>
        <w:br/>
        <w:t>„Wie geht es meinem Körper gerade wirklich?“</w:t>
      </w:r>
    </w:p>
    <w:p w14:paraId="7562EFCE" w14:textId="77777777" w:rsidR="00BD1158" w:rsidRDefault="00BD1158" w:rsidP="00BD1158">
      <w:pPr>
        <w:pStyle w:val="StandardWeb"/>
      </w:pPr>
      <w:r>
        <w:t>Du musst keine Antwort finden. Es reicht, die Frage zu stellen. Dieser Moment der Aufmerksamkeit ist der erste Schritt zu Veränderung. Ayurveda beginnt genau dort.</w:t>
      </w:r>
    </w:p>
    <w:p w14:paraId="6F96AE24" w14:textId="77777777" w:rsidR="00BD1158" w:rsidRDefault="00BD1158" w:rsidP="00BD1158">
      <w:pPr>
        <w:pStyle w:val="berschrift3"/>
      </w:pPr>
      <w:proofErr w:type="spellStart"/>
      <w:r>
        <w:rPr>
          <w:rStyle w:val="Fett"/>
          <w:b/>
          <w:bCs/>
        </w:rPr>
        <w:t>Warum</w:t>
      </w:r>
      <w:proofErr w:type="spellEnd"/>
      <w:r>
        <w:rPr>
          <w:rStyle w:val="Fett"/>
          <w:b/>
          <w:bCs/>
        </w:rPr>
        <w:t xml:space="preserve"> </w:t>
      </w:r>
      <w:proofErr w:type="spellStart"/>
      <w:r>
        <w:rPr>
          <w:rStyle w:val="Fett"/>
          <w:b/>
          <w:bCs/>
        </w:rPr>
        <w:t>erste</w:t>
      </w:r>
      <w:proofErr w:type="spellEnd"/>
      <w:r>
        <w:rPr>
          <w:rStyle w:val="Fett"/>
          <w:b/>
          <w:bCs/>
        </w:rPr>
        <w:t xml:space="preserve"> </w:t>
      </w:r>
      <w:proofErr w:type="spellStart"/>
      <w:r>
        <w:rPr>
          <w:rStyle w:val="Fett"/>
          <w:b/>
          <w:bCs/>
        </w:rPr>
        <w:t>Veränderungen</w:t>
      </w:r>
      <w:proofErr w:type="spellEnd"/>
      <w:r>
        <w:rPr>
          <w:rStyle w:val="Fett"/>
          <w:b/>
          <w:bCs/>
        </w:rPr>
        <w:t xml:space="preserve"> so schnell </w:t>
      </w:r>
      <w:proofErr w:type="spellStart"/>
      <w:r>
        <w:rPr>
          <w:rStyle w:val="Fett"/>
          <w:b/>
          <w:bCs/>
        </w:rPr>
        <w:t>spürbar</w:t>
      </w:r>
      <w:proofErr w:type="spellEnd"/>
      <w:r>
        <w:rPr>
          <w:rStyle w:val="Fett"/>
          <w:b/>
          <w:bCs/>
        </w:rPr>
        <w:t xml:space="preserve"> </w:t>
      </w:r>
      <w:proofErr w:type="spellStart"/>
      <w:r>
        <w:rPr>
          <w:rStyle w:val="Fett"/>
          <w:b/>
          <w:bCs/>
        </w:rPr>
        <w:t>sind</w:t>
      </w:r>
      <w:proofErr w:type="spellEnd"/>
    </w:p>
    <w:p w14:paraId="02A3821C" w14:textId="77777777" w:rsidR="00BD1158" w:rsidRDefault="00BD1158" w:rsidP="00BD1158">
      <w:pPr>
        <w:pStyle w:val="StandardWeb"/>
      </w:pPr>
      <w:r>
        <w:t>Viele Frauen berichten, dass sie schon innerhalb von 24 Stunden kleine Verbesserungen bemerken. Nicht, weil sie ihr Leben umgekrempelt haben, sondern weil kleine Impulse erstaunlich viel ausrichten:</w:t>
      </w:r>
    </w:p>
    <w:p w14:paraId="55C3165B" w14:textId="77777777" w:rsidR="00BD1158" w:rsidRDefault="00BD1158" w:rsidP="00BD1158">
      <w:pPr>
        <w:pStyle w:val="StandardWeb"/>
        <w:numPr>
          <w:ilvl w:val="0"/>
          <w:numId w:val="8"/>
        </w:numPr>
      </w:pPr>
      <w:r>
        <w:t>Eine warme Mahlzeit beruhigt ein überreiztes Nervensystem.</w:t>
      </w:r>
    </w:p>
    <w:p w14:paraId="383D8504" w14:textId="77777777" w:rsidR="00BD1158" w:rsidRDefault="00BD1158" w:rsidP="00BD1158">
      <w:pPr>
        <w:pStyle w:val="StandardWeb"/>
        <w:numPr>
          <w:ilvl w:val="0"/>
          <w:numId w:val="8"/>
        </w:numPr>
      </w:pPr>
      <w:r>
        <w:t>Ein früheres Zubettgehen fördert Hormone, die Schlaf und Regeneration steuern.</w:t>
      </w:r>
    </w:p>
    <w:p w14:paraId="2B24C0C6" w14:textId="77777777" w:rsidR="00BD1158" w:rsidRDefault="00BD1158" w:rsidP="00BD1158">
      <w:pPr>
        <w:pStyle w:val="StandardWeb"/>
        <w:numPr>
          <w:ilvl w:val="0"/>
          <w:numId w:val="8"/>
        </w:numPr>
      </w:pPr>
      <w:r>
        <w:t>Eine kurze Pause ohne Handy schafft Raum für Klarheit.</w:t>
      </w:r>
    </w:p>
    <w:p w14:paraId="3C0428FF" w14:textId="77777777" w:rsidR="00BD1158" w:rsidRDefault="00BD1158" w:rsidP="00BD1158">
      <w:pPr>
        <w:pStyle w:val="StandardWeb"/>
        <w:numPr>
          <w:ilvl w:val="0"/>
          <w:numId w:val="8"/>
        </w:numPr>
      </w:pPr>
      <w:r>
        <w:t>Ein warmes Getränk am Nachmittag stabilisiert Energie und Verdauung.</w:t>
      </w:r>
    </w:p>
    <w:p w14:paraId="06A599E7" w14:textId="77777777" w:rsidR="00BD1158" w:rsidRDefault="00BD1158" w:rsidP="00BD1158">
      <w:pPr>
        <w:pStyle w:val="StandardWeb"/>
      </w:pPr>
      <w:r>
        <w:t>Ayurveda wirkt oft schneller, als man erwartet, weil es genau an den Stellen ansetzt, die der Körper dringend braucht: Wärme, Rhythmus, Ruhe und einfache Nahrung.</w:t>
      </w:r>
    </w:p>
    <w:p w14:paraId="1A0DEF8A" w14:textId="77777777" w:rsidR="00BD1158" w:rsidRDefault="00BD1158" w:rsidP="00BD1158">
      <w:pPr>
        <w:pStyle w:val="berschrift3"/>
      </w:pPr>
      <w:r>
        <w:rPr>
          <w:rStyle w:val="Fett"/>
          <w:b/>
          <w:bCs/>
        </w:rPr>
        <w:t xml:space="preserve">Ein </w:t>
      </w:r>
      <w:proofErr w:type="spellStart"/>
      <w:r>
        <w:rPr>
          <w:rStyle w:val="Fett"/>
          <w:b/>
          <w:bCs/>
        </w:rPr>
        <w:t>Beispiel</w:t>
      </w:r>
      <w:proofErr w:type="spellEnd"/>
      <w:r>
        <w:rPr>
          <w:rStyle w:val="Fett"/>
          <w:b/>
          <w:bCs/>
        </w:rPr>
        <w:t xml:space="preserve"> </w:t>
      </w:r>
      <w:proofErr w:type="spellStart"/>
      <w:r>
        <w:rPr>
          <w:rStyle w:val="Fett"/>
          <w:b/>
          <w:bCs/>
        </w:rPr>
        <w:t>aus</w:t>
      </w:r>
      <w:proofErr w:type="spellEnd"/>
      <w:r>
        <w:rPr>
          <w:rStyle w:val="Fett"/>
          <w:b/>
          <w:bCs/>
        </w:rPr>
        <w:t xml:space="preserve"> dem </w:t>
      </w:r>
      <w:proofErr w:type="spellStart"/>
      <w:r>
        <w:rPr>
          <w:rStyle w:val="Fett"/>
          <w:b/>
          <w:bCs/>
        </w:rPr>
        <w:t>Alltag</w:t>
      </w:r>
      <w:proofErr w:type="spellEnd"/>
    </w:p>
    <w:p w14:paraId="23AB3296" w14:textId="77777777" w:rsidR="00BD1158" w:rsidRDefault="00BD1158" w:rsidP="00BD1158">
      <w:pPr>
        <w:pStyle w:val="StandardWeb"/>
      </w:pPr>
      <w:r>
        <w:t>Stell dir vor, du kommst nach einem langen Tag nach Hause. Du bist müde, aber innerlich unruhig. Du isst schnell etwas Kaltes aus dem Kühlschrank, setzt dich aufs Sofa, scrollst durch Nachrichten – doch die Unruhe bleibt.</w:t>
      </w:r>
      <w:r>
        <w:br/>
        <w:t xml:space="preserve">Ayurvedisch gesehen verstärkt dieses Verhalten die Symptome: Kälte destabilisiert, </w:t>
      </w:r>
      <w:proofErr w:type="spellStart"/>
      <w:r>
        <w:t>Reizflut</w:t>
      </w:r>
      <w:proofErr w:type="spellEnd"/>
      <w:r>
        <w:t xml:space="preserve"> erhöht Vata, unregelmäßige Essenszeiten schwächen Agni.</w:t>
      </w:r>
    </w:p>
    <w:p w14:paraId="79C079D5" w14:textId="77777777" w:rsidR="00BD1158" w:rsidRDefault="00BD1158" w:rsidP="00BD1158">
      <w:pPr>
        <w:pStyle w:val="StandardWeb"/>
      </w:pPr>
      <w:r>
        <w:t>Jetzt die gleiche Situation mit einem kleinen ayurvedischen Impuls:</w:t>
      </w:r>
      <w:r>
        <w:br/>
        <w:t>Du wärmst eine Suppe auf, setzt dich bewusst zum Essen, lässt das Handy für 15 Minuten ausgeschaltet. Danach merkst du:</w:t>
      </w:r>
      <w:r>
        <w:br/>
      </w:r>
      <w:r>
        <w:lastRenderedPageBreak/>
        <w:t>Der Körper sinkt ein Stück tiefer. Der Atem wird ruhiger. Die Gedanken ordnen sich. Es ist kein großer Unterschied im Ablauf – aber ein großer Unterschied im Empfinden.</w:t>
      </w:r>
    </w:p>
    <w:p w14:paraId="680EDC4F" w14:textId="77777777" w:rsidR="00BD1158" w:rsidRDefault="00BD1158" w:rsidP="00BD1158">
      <w:pPr>
        <w:pStyle w:val="berschrift3"/>
      </w:pPr>
      <w:r>
        <w:rPr>
          <w:rStyle w:val="Fett"/>
          <w:b/>
          <w:bCs/>
        </w:rPr>
        <w:t xml:space="preserve">Das </w:t>
      </w:r>
      <w:proofErr w:type="spellStart"/>
      <w:r>
        <w:rPr>
          <w:rStyle w:val="Fett"/>
          <w:b/>
          <w:bCs/>
        </w:rPr>
        <w:t>Gefühl</w:t>
      </w:r>
      <w:proofErr w:type="spellEnd"/>
      <w:r>
        <w:rPr>
          <w:rStyle w:val="Fett"/>
          <w:b/>
          <w:bCs/>
        </w:rPr>
        <w:t xml:space="preserve">, nicht </w:t>
      </w:r>
      <w:proofErr w:type="spellStart"/>
      <w:r>
        <w:rPr>
          <w:rStyle w:val="Fett"/>
          <w:b/>
          <w:bCs/>
        </w:rPr>
        <w:t>allein</w:t>
      </w:r>
      <w:proofErr w:type="spellEnd"/>
      <w:r>
        <w:rPr>
          <w:rStyle w:val="Fett"/>
          <w:b/>
          <w:bCs/>
        </w:rPr>
        <w:t xml:space="preserve"> </w:t>
      </w:r>
      <w:proofErr w:type="spellStart"/>
      <w:r>
        <w:rPr>
          <w:rStyle w:val="Fett"/>
          <w:b/>
          <w:bCs/>
        </w:rPr>
        <w:t>zu</w:t>
      </w:r>
      <w:proofErr w:type="spellEnd"/>
      <w:r>
        <w:rPr>
          <w:rStyle w:val="Fett"/>
          <w:b/>
          <w:bCs/>
        </w:rPr>
        <w:t xml:space="preserve"> sein</w:t>
      </w:r>
    </w:p>
    <w:p w14:paraId="1D26AD2D" w14:textId="77777777" w:rsidR="00BD1158" w:rsidRDefault="00BD1158" w:rsidP="00BD1158">
      <w:pPr>
        <w:pStyle w:val="StandardWeb"/>
      </w:pPr>
      <w:r>
        <w:t>Viele Frauen glauben, ihre Erschöpfung sei ein persönliches Versagen. Doch Ayurveda zeigt: Sie ist eine verständliche Reaktion auf ein Leben, das ständig fordert, aber selten Raum für Ruhe lässt.</w:t>
      </w:r>
    </w:p>
    <w:p w14:paraId="6FCE4F17" w14:textId="77777777" w:rsidR="00BD1158" w:rsidRDefault="00BD1158" w:rsidP="00BD1158">
      <w:pPr>
        <w:pStyle w:val="StandardWeb"/>
      </w:pPr>
      <w:r>
        <w:t>Dieses Verständnis allein wirkt entlastend. Wenn klar wird, dass andere Frauen das Gleiche erleben und dass es natürliche, sanfte Wege zurück zur Balance gibt, entsteht ein Gefühl von Gemeinschaft. Genau dieses Gefühl motiviert und macht Veränderung möglich.</w:t>
      </w:r>
    </w:p>
    <w:p w14:paraId="58BD2AF4" w14:textId="77777777" w:rsidR="00BD1158" w:rsidRDefault="00BD1158" w:rsidP="00BD1158">
      <w:pPr>
        <w:pStyle w:val="berschrift3"/>
      </w:pPr>
      <w:proofErr w:type="spellStart"/>
      <w:r>
        <w:rPr>
          <w:rStyle w:val="Fett"/>
          <w:b/>
          <w:bCs/>
        </w:rPr>
        <w:t>Wohin</w:t>
      </w:r>
      <w:proofErr w:type="spellEnd"/>
      <w:r>
        <w:rPr>
          <w:rStyle w:val="Fett"/>
          <w:b/>
          <w:bCs/>
        </w:rPr>
        <w:t xml:space="preserve"> dieses Buch </w:t>
      </w:r>
      <w:proofErr w:type="spellStart"/>
      <w:r>
        <w:rPr>
          <w:rStyle w:val="Fett"/>
          <w:b/>
          <w:bCs/>
        </w:rPr>
        <w:t>führt</w:t>
      </w:r>
      <w:proofErr w:type="spellEnd"/>
    </w:p>
    <w:p w14:paraId="6C25A762" w14:textId="77777777" w:rsidR="00BD1158" w:rsidRDefault="00BD1158" w:rsidP="00BD1158">
      <w:pPr>
        <w:pStyle w:val="StandardWeb"/>
      </w:pPr>
      <w:r>
        <w:t>Dieses Buch soll dir einen Weg zeigen, der nicht anstrengend ist. Einen Weg, der dir erlaubt, dich selbst wieder besser zu spüren. Ayurveda gibt dir Werkzeuge in die Hand, die einfach sind, aber kraftvoll. In diesem ersten Kapitel hast du bereits den Kern verstanden:</w:t>
      </w:r>
    </w:p>
    <w:p w14:paraId="7B934525" w14:textId="77777777" w:rsidR="00BD1158" w:rsidRDefault="00BD1158" w:rsidP="00BD1158">
      <w:pPr>
        <w:pStyle w:val="StandardWeb"/>
        <w:numPr>
          <w:ilvl w:val="0"/>
          <w:numId w:val="9"/>
        </w:numPr>
      </w:pPr>
      <w:r>
        <w:t>Dein Körper ist nicht gegen dich.</w:t>
      </w:r>
    </w:p>
    <w:p w14:paraId="5BD0A7E2" w14:textId="77777777" w:rsidR="00BD1158" w:rsidRDefault="00BD1158" w:rsidP="00BD1158">
      <w:pPr>
        <w:pStyle w:val="StandardWeb"/>
        <w:numPr>
          <w:ilvl w:val="0"/>
          <w:numId w:val="9"/>
        </w:numPr>
      </w:pPr>
      <w:r>
        <w:t>Er sendet dir Signale, weil er dich schützen will.</w:t>
      </w:r>
    </w:p>
    <w:p w14:paraId="6EC56449" w14:textId="77777777" w:rsidR="00BD1158" w:rsidRDefault="00BD1158" w:rsidP="00BD1158">
      <w:pPr>
        <w:pStyle w:val="StandardWeb"/>
        <w:numPr>
          <w:ilvl w:val="0"/>
          <w:numId w:val="9"/>
        </w:numPr>
      </w:pPr>
      <w:r>
        <w:t>Ayurveda hilft dir, diese Signale zu verstehen.</w:t>
      </w:r>
    </w:p>
    <w:p w14:paraId="25A546E6" w14:textId="77777777" w:rsidR="00BD1158" w:rsidRDefault="00BD1158" w:rsidP="00BD1158">
      <w:pPr>
        <w:pStyle w:val="StandardWeb"/>
        <w:numPr>
          <w:ilvl w:val="0"/>
          <w:numId w:val="9"/>
        </w:numPr>
      </w:pPr>
      <w:r>
        <w:t>Und die ersten Schritte sind klein – aber spürbar.</w:t>
      </w:r>
    </w:p>
    <w:p w14:paraId="509D9B21" w14:textId="77777777" w:rsidR="00BD1158" w:rsidRDefault="00BD1158" w:rsidP="00BD1158">
      <w:pPr>
        <w:pStyle w:val="StandardWeb"/>
      </w:pPr>
      <w:r>
        <w:t>Von hier aus gehen wir weiter. Sanft, verständlich und in dem Tempo, das dir entspricht.</w:t>
      </w:r>
    </w:p>
    <w:p w14:paraId="70CB1CE3" w14:textId="531CF81F" w:rsidR="00BA3092" w:rsidRPr="00BD1158" w:rsidRDefault="00BA3092" w:rsidP="00BD1158">
      <w:pPr>
        <w:rPr>
          <w:rFonts w:ascii="Times New Roman" w:eastAsia="Times New Roman" w:hAnsi="Times New Roman" w:cs="Times New Roman"/>
          <w:sz w:val="24"/>
          <w:szCs w:val="24"/>
          <w:lang w:val="de-DE" w:eastAsia="de-DE"/>
        </w:rPr>
      </w:pPr>
    </w:p>
    <w:sectPr w:rsidR="00BA3092" w:rsidRPr="00BD115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6" w15:restartNumberingAfterBreak="0">
    <w:nsid w:val="371A1E72"/>
    <w:multiLevelType w:val="multilevel"/>
    <w:tmpl w:val="89D6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7048B"/>
    <w:multiLevelType w:val="multilevel"/>
    <w:tmpl w:val="ED4A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C457D"/>
    <w:multiLevelType w:val="multilevel"/>
    <w:tmpl w:val="FF8C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815826">
    <w:abstractNumId w:val="5"/>
  </w:num>
  <w:num w:numId="2" w16cid:durableId="708797992">
    <w:abstractNumId w:val="3"/>
  </w:num>
  <w:num w:numId="3" w16cid:durableId="1535919851">
    <w:abstractNumId w:val="2"/>
  </w:num>
  <w:num w:numId="4" w16cid:durableId="1935891376">
    <w:abstractNumId w:val="4"/>
  </w:num>
  <w:num w:numId="5" w16cid:durableId="33696718">
    <w:abstractNumId w:val="1"/>
  </w:num>
  <w:num w:numId="6" w16cid:durableId="981079978">
    <w:abstractNumId w:val="0"/>
  </w:num>
  <w:num w:numId="7" w16cid:durableId="497043506">
    <w:abstractNumId w:val="6"/>
  </w:num>
  <w:num w:numId="8" w16cid:durableId="812409323">
    <w:abstractNumId w:val="8"/>
  </w:num>
  <w:num w:numId="9" w16cid:durableId="317122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58"/>
    <w:rsid w:val="00034616"/>
    <w:rsid w:val="0006063C"/>
    <w:rsid w:val="00060800"/>
    <w:rsid w:val="00063177"/>
    <w:rsid w:val="00073219"/>
    <w:rsid w:val="000B23E5"/>
    <w:rsid w:val="0015074B"/>
    <w:rsid w:val="001A5FCF"/>
    <w:rsid w:val="002516D6"/>
    <w:rsid w:val="0027380C"/>
    <w:rsid w:val="0029639D"/>
    <w:rsid w:val="00326F90"/>
    <w:rsid w:val="003B71D4"/>
    <w:rsid w:val="003C6AFA"/>
    <w:rsid w:val="0046290C"/>
    <w:rsid w:val="004D47A1"/>
    <w:rsid w:val="005F427D"/>
    <w:rsid w:val="006572D2"/>
    <w:rsid w:val="00722FA9"/>
    <w:rsid w:val="007F3226"/>
    <w:rsid w:val="007F5A9E"/>
    <w:rsid w:val="00890E7E"/>
    <w:rsid w:val="008B6F3F"/>
    <w:rsid w:val="00A0324F"/>
    <w:rsid w:val="00A044EF"/>
    <w:rsid w:val="00A4578C"/>
    <w:rsid w:val="00A57647"/>
    <w:rsid w:val="00AA1D8D"/>
    <w:rsid w:val="00AB2919"/>
    <w:rsid w:val="00AC53FE"/>
    <w:rsid w:val="00B47730"/>
    <w:rsid w:val="00BA3092"/>
    <w:rsid w:val="00BD1158"/>
    <w:rsid w:val="00BF17F6"/>
    <w:rsid w:val="00C67732"/>
    <w:rsid w:val="00CB0664"/>
    <w:rsid w:val="00CE3753"/>
    <w:rsid w:val="00D363BD"/>
    <w:rsid w:val="00D947ED"/>
    <w:rsid w:val="00E0048C"/>
    <w:rsid w:val="00E148B0"/>
    <w:rsid w:val="00E87C7E"/>
    <w:rsid w:val="00EA1646"/>
    <w:rsid w:val="00EB0C83"/>
    <w:rsid w:val="00ED65D4"/>
    <w:rsid w:val="00F130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EE4298"/>
  <w14:defaultImageDpi w14:val="300"/>
  <w15:docId w15:val="{AAA6ECC1-FE8D-CE4D-90E4-3388F9B6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1158"/>
  </w:style>
  <w:style w:type="paragraph" w:styleId="berschrift1">
    <w:name w:val="heading 1"/>
    <w:basedOn w:val="Standard"/>
    <w:next w:val="Standard"/>
    <w:link w:val="berschrift1Zchn"/>
    <w:uiPriority w:val="9"/>
    <w:qFormat/>
    <w:rsid w:val="00E148B0"/>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148B0"/>
    <w:pPr>
      <w:keepNext/>
      <w:keepLines/>
      <w:spacing w:before="200" w:after="0"/>
      <w:outlineLvl w:val="1"/>
    </w:pPr>
    <w:rPr>
      <w:rFonts w:ascii="Times New Roman" w:eastAsiaTheme="majorEastAsia" w:hAnsi="Times New Roman"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E148B0"/>
    <w:pPr>
      <w:keepNext/>
      <w:keepLines/>
      <w:spacing w:before="200" w:after="0"/>
      <w:outlineLvl w:val="2"/>
    </w:pPr>
    <w:rPr>
      <w:rFonts w:ascii="Times New Roman" w:eastAsiaTheme="majorEastAsia" w:hAnsi="Times New Roman" w:cstheme="majorBidi"/>
      <w:b/>
      <w:bCs/>
      <w:color w:val="4F81BD" w:themeColor="accent1"/>
    </w:rPr>
  </w:style>
  <w:style w:type="paragraph" w:styleId="berschrift4">
    <w:name w:val="heading 4"/>
    <w:basedOn w:val="Standard"/>
    <w:next w:val="Standard"/>
    <w:link w:val="berschrift4Zchn"/>
    <w:uiPriority w:val="9"/>
    <w:semiHidden/>
    <w:unhideWhenUsed/>
    <w:qFormat/>
    <w:rsid w:val="00E148B0"/>
    <w:pPr>
      <w:keepNext/>
      <w:keepLines/>
      <w:spacing w:before="200" w:after="0"/>
      <w:outlineLvl w:val="3"/>
    </w:pPr>
    <w:rPr>
      <w:rFonts w:ascii="Times New Roman" w:eastAsiaTheme="majorEastAsia" w:hAnsi="Times New Roman"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E148B0"/>
    <w:rPr>
      <w:rFonts w:ascii="Times New Roman" w:eastAsiaTheme="majorEastAsia" w:hAnsi="Times New Roman"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148B0"/>
    <w:rPr>
      <w:rFonts w:ascii="Times New Roman" w:eastAsiaTheme="majorEastAsia" w:hAnsi="Times New Roman"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E148B0"/>
    <w:rPr>
      <w:rFonts w:ascii="Times New Roman" w:eastAsiaTheme="majorEastAsia" w:hAnsi="Times New Roman"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4"/>
      </w:numPr>
      <w:contextualSpacing/>
    </w:pPr>
  </w:style>
  <w:style w:type="paragraph" w:styleId="Listennummer2">
    <w:name w:val="List Number 2"/>
    <w:basedOn w:val="Standard"/>
    <w:uiPriority w:val="99"/>
    <w:unhideWhenUsed/>
    <w:rsid w:val="0029639D"/>
    <w:pPr>
      <w:numPr>
        <w:numId w:val="5"/>
      </w:numPr>
      <w:contextualSpacing/>
    </w:pPr>
  </w:style>
  <w:style w:type="paragraph" w:styleId="Listennummer3">
    <w:name w:val="List Number 3"/>
    <w:basedOn w:val="Standard"/>
    <w:uiPriority w:val="99"/>
    <w:unhideWhenUsed/>
    <w:rsid w:val="0029639D"/>
    <w:pPr>
      <w:numPr>
        <w:numId w:val="6"/>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E148B0"/>
    <w:rPr>
      <w:rFonts w:ascii="Times New Roman" w:eastAsiaTheme="majorEastAsia" w:hAnsi="Times New Roman"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liesstext">
    <w:name w:val="Fliesstext"/>
    <w:pPr>
      <w:spacing w:after="120"/>
      <w:ind w:firstLine="283"/>
    </w:pPr>
    <w:rPr>
      <w:rFonts w:ascii="Georgia" w:hAnsi="Georgia"/>
      <w:sz w:val="24"/>
    </w:rPr>
  </w:style>
  <w:style w:type="paragraph" w:customStyle="1" w:styleId="Kapitelueberschrift1">
    <w:name w:val="Kapitelueberschrift1"/>
    <w:pPr>
      <w:spacing w:before="480" w:after="360"/>
      <w:jc w:val="center"/>
    </w:pPr>
    <w:rPr>
      <w:rFonts w:ascii="Georgia" w:hAnsi="Georgia"/>
      <w:b/>
      <w:sz w:val="36"/>
    </w:rPr>
  </w:style>
  <w:style w:type="paragraph" w:customStyle="1" w:styleId="Ueberschrift2">
    <w:name w:val="Ueberschrift2"/>
    <w:pPr>
      <w:spacing w:before="240" w:after="240"/>
    </w:pPr>
    <w:rPr>
      <w:rFonts w:ascii="Georgia" w:hAnsi="Georgia"/>
      <w:b/>
      <w:sz w:val="28"/>
    </w:rPr>
  </w:style>
  <w:style w:type="paragraph" w:customStyle="1" w:styleId="Szenentrenner">
    <w:name w:val="Szenentrenner"/>
    <w:pPr>
      <w:spacing w:before="240" w:after="240"/>
      <w:jc w:val="center"/>
    </w:pPr>
    <w:rPr>
      <w:rFonts w:ascii="Georgia" w:hAnsi="Georgia"/>
      <w:sz w:val="24"/>
    </w:rPr>
  </w:style>
  <w:style w:type="paragraph" w:styleId="StandardWeb">
    <w:name w:val="Normal (Web)"/>
    <w:basedOn w:val="Standard"/>
    <w:uiPriority w:val="99"/>
    <w:unhideWhenUsed/>
    <w:rsid w:val="00E148B0"/>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Verzeichnis1">
    <w:name w:val="toc 1"/>
    <w:basedOn w:val="Standard"/>
    <w:next w:val="Standard"/>
    <w:autoRedefine/>
    <w:uiPriority w:val="39"/>
    <w:unhideWhenUsed/>
    <w:rsid w:val="005F427D"/>
    <w:pPr>
      <w:spacing w:before="120" w:after="120"/>
    </w:pPr>
    <w:rPr>
      <w:b/>
      <w:bCs/>
      <w:caps/>
      <w:sz w:val="20"/>
      <w:szCs w:val="20"/>
    </w:rPr>
  </w:style>
  <w:style w:type="paragraph" w:styleId="Verzeichnis2">
    <w:name w:val="toc 2"/>
    <w:basedOn w:val="Standard"/>
    <w:next w:val="Standard"/>
    <w:autoRedefine/>
    <w:uiPriority w:val="39"/>
    <w:unhideWhenUsed/>
    <w:rsid w:val="005F427D"/>
    <w:pPr>
      <w:spacing w:after="0"/>
      <w:ind w:left="220"/>
    </w:pPr>
    <w:rPr>
      <w:smallCaps/>
      <w:sz w:val="20"/>
      <w:szCs w:val="20"/>
    </w:rPr>
  </w:style>
  <w:style w:type="paragraph" w:styleId="Verzeichnis3">
    <w:name w:val="toc 3"/>
    <w:basedOn w:val="Standard"/>
    <w:next w:val="Standard"/>
    <w:autoRedefine/>
    <w:uiPriority w:val="39"/>
    <w:unhideWhenUsed/>
    <w:rsid w:val="005F427D"/>
    <w:pPr>
      <w:spacing w:after="0"/>
      <w:ind w:left="440"/>
    </w:pPr>
    <w:rPr>
      <w:i/>
      <w:iCs/>
      <w:sz w:val="20"/>
      <w:szCs w:val="20"/>
    </w:rPr>
  </w:style>
  <w:style w:type="paragraph" w:styleId="Verzeichnis4">
    <w:name w:val="toc 4"/>
    <w:basedOn w:val="Standard"/>
    <w:next w:val="Standard"/>
    <w:autoRedefine/>
    <w:uiPriority w:val="39"/>
    <w:unhideWhenUsed/>
    <w:rsid w:val="005F427D"/>
    <w:pPr>
      <w:spacing w:after="0"/>
      <w:ind w:left="660"/>
    </w:pPr>
    <w:rPr>
      <w:sz w:val="18"/>
      <w:szCs w:val="18"/>
    </w:rPr>
  </w:style>
  <w:style w:type="paragraph" w:styleId="Verzeichnis5">
    <w:name w:val="toc 5"/>
    <w:basedOn w:val="Standard"/>
    <w:next w:val="Standard"/>
    <w:autoRedefine/>
    <w:uiPriority w:val="39"/>
    <w:unhideWhenUsed/>
    <w:rsid w:val="005F427D"/>
    <w:pPr>
      <w:spacing w:after="0"/>
      <w:ind w:left="880"/>
    </w:pPr>
    <w:rPr>
      <w:sz w:val="18"/>
      <w:szCs w:val="18"/>
    </w:rPr>
  </w:style>
  <w:style w:type="paragraph" w:styleId="Verzeichnis6">
    <w:name w:val="toc 6"/>
    <w:basedOn w:val="Standard"/>
    <w:next w:val="Standard"/>
    <w:autoRedefine/>
    <w:uiPriority w:val="39"/>
    <w:unhideWhenUsed/>
    <w:rsid w:val="005F427D"/>
    <w:pPr>
      <w:spacing w:after="0"/>
      <w:ind w:left="1100"/>
    </w:pPr>
    <w:rPr>
      <w:sz w:val="18"/>
      <w:szCs w:val="18"/>
    </w:rPr>
  </w:style>
  <w:style w:type="paragraph" w:styleId="Verzeichnis7">
    <w:name w:val="toc 7"/>
    <w:basedOn w:val="Standard"/>
    <w:next w:val="Standard"/>
    <w:autoRedefine/>
    <w:uiPriority w:val="39"/>
    <w:unhideWhenUsed/>
    <w:rsid w:val="005F427D"/>
    <w:pPr>
      <w:spacing w:after="0"/>
      <w:ind w:left="1320"/>
    </w:pPr>
    <w:rPr>
      <w:sz w:val="18"/>
      <w:szCs w:val="18"/>
    </w:rPr>
  </w:style>
  <w:style w:type="paragraph" w:styleId="Verzeichnis8">
    <w:name w:val="toc 8"/>
    <w:basedOn w:val="Standard"/>
    <w:next w:val="Standard"/>
    <w:autoRedefine/>
    <w:uiPriority w:val="39"/>
    <w:unhideWhenUsed/>
    <w:rsid w:val="005F427D"/>
    <w:pPr>
      <w:spacing w:after="0"/>
      <w:ind w:left="1540"/>
    </w:pPr>
    <w:rPr>
      <w:sz w:val="18"/>
      <w:szCs w:val="18"/>
    </w:rPr>
  </w:style>
  <w:style w:type="paragraph" w:styleId="Verzeichnis9">
    <w:name w:val="toc 9"/>
    <w:basedOn w:val="Standard"/>
    <w:next w:val="Standard"/>
    <w:autoRedefine/>
    <w:uiPriority w:val="39"/>
    <w:unhideWhenUsed/>
    <w:rsid w:val="005F427D"/>
    <w:pPr>
      <w:spacing w:after="0"/>
      <w:ind w:left="1760"/>
    </w:pPr>
    <w:rPr>
      <w:sz w:val="18"/>
      <w:szCs w:val="18"/>
    </w:rPr>
  </w:style>
  <w:style w:type="character" w:styleId="Hyperlink">
    <w:name w:val="Hyperlink"/>
    <w:basedOn w:val="Absatz-Standardschriftart"/>
    <w:uiPriority w:val="99"/>
    <w:unhideWhenUsed/>
    <w:rsid w:val="005F42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klenkme.com/Library/Group%20Containers/UBF8T346G9.Office/User%20Content.localized/Templates.localized/Kind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Kindle.dotx</Template>
  <TotalTime>0</TotalTime>
  <Pages>8</Pages>
  <Words>1510</Words>
  <Characters>9006</Characters>
  <Application>Microsoft Office Word</Application>
  <DocSecurity>0</DocSecurity>
  <Lines>204</Lines>
  <Paragraphs>111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Klenk</dc:creator>
  <cp:keywords/>
  <dc:description>generated by python-docx</dc:description>
  <cp:lastModifiedBy>Martina Klenk</cp:lastModifiedBy>
  <cp:revision>1</cp:revision>
  <dcterms:created xsi:type="dcterms:W3CDTF">2025-12-20T09:15:00Z</dcterms:created>
  <dcterms:modified xsi:type="dcterms:W3CDTF">2025-12-20T09:19:00Z</dcterms:modified>
  <cp:category/>
</cp:coreProperties>
</file>